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05487" w:rsidP="52F496B5" w:rsidRDefault="00305487" w14:paraId="7B78B529" w14:textId="674BC07E">
      <w:pPr>
        <w:pStyle w:val="Normal"/>
        <w:jc w:val="center"/>
      </w:pPr>
      <w:r w:rsidR="21530438">
        <w:drawing>
          <wp:inline wp14:editId="26DFD871" wp14:anchorId="0181A859">
            <wp:extent cx="1466850" cy="485775"/>
            <wp:effectExtent l="0" t="0" r="0" b="0"/>
            <wp:docPr id="425371688" name="drawing" descr="Red and Blue Eagle, written in blue ink Southwest Virginia Community College&#10;" title="Red and Blue Eagle, written in blue ink Southwest Virginia Community College&#10;Red and blue Eagle, written in blue Southwest Virginia Community College&#10;Red and blue Eagle, written in blue Southwest Virginia Community Colleg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25371688" name="Picture 425371688"/>
                    <pic:cNvPicPr/>
                  </pic:nvPicPr>
                  <pic:blipFill>
                    <a:blip xmlns:r="http://schemas.openxmlformats.org/officeDocument/2006/relationships" r:embed="rId213420635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05487" w:rsidR="00CE5D40" w:rsidP="52F496B5" w:rsidRDefault="00A90A88" w14:paraId="3A5CD8D9" w14:textId="75EF6167">
      <w:pPr>
        <w:pStyle w:val="Title"/>
        <w:jc w:val="center"/>
        <w:rPr>
          <w:sz w:val="36"/>
          <w:szCs w:val="36"/>
        </w:rPr>
      </w:pPr>
      <w:r w:rsidRPr="52F496B5" w:rsidR="00A90A88">
        <w:rPr>
          <w:sz w:val="36"/>
          <w:szCs w:val="36"/>
        </w:rPr>
        <w:t>Program / Plan / Advisor Change Request</w:t>
      </w:r>
    </w:p>
    <w:p w:rsidR="2D698324" w:rsidP="52F496B5" w:rsidRDefault="2D698324" w14:paraId="50020319" w14:textId="63CCAF83">
      <w:pPr>
        <w:pStyle w:val="Title"/>
        <w:pBdr>
          <w:bottom w:val="single" w:color="4F81BD" w:sz="8" w:space="4"/>
        </w:pBdr>
        <w:spacing w:after="300" w:line="240" w:lineRule="auto"/>
        <w:jc w:val="center"/>
        <w:rPr>
          <w:rFonts w:ascii="Cambria" w:hAnsi="Cambria" w:eastAsia="Cambria" w:cs="Cambria"/>
          <w:noProof w:val="0"/>
          <w:sz w:val="36"/>
          <w:szCs w:val="36"/>
          <w:lang w:val="en-US"/>
        </w:rPr>
      </w:pPr>
      <w:r w:rsidRPr="52F496B5" w:rsidR="2D6983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 w:themeColor="text2" w:themeTint="FF" w:themeShade="BF"/>
          <w:sz w:val="36"/>
          <w:szCs w:val="36"/>
          <w:lang w:val="en-US"/>
        </w:rPr>
        <w:t>Southwest Virginia Community College</w:t>
      </w:r>
    </w:p>
    <w:p w:rsidR="00CE5D40" w:rsidRDefault="00A90A88" w14:paraId="3CB6F8DF" w14:textId="77777777">
      <w:r>
        <w:t>Please print or type the information below. Complete all required fields to avoid processing delays.</w:t>
      </w:r>
    </w:p>
    <w:p w:rsidR="00CE5D40" w:rsidRDefault="00A90A88" w14:paraId="52766637" w14:textId="77777777">
      <w:pPr>
        <w:pStyle w:val="Heading1"/>
      </w:pPr>
      <w: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E5D40" w14:paraId="46F88534" w14:textId="77777777">
        <w:tc>
          <w:tcPr>
            <w:tcW w:w="4320" w:type="dxa"/>
          </w:tcPr>
          <w:p w:rsidR="00CE5D40" w:rsidRDefault="00A90A88" w14:paraId="233C38B4" w14:textId="77777777">
            <w:r>
              <w:t>Student Name (Last, First, Middle)</w:t>
            </w:r>
          </w:p>
        </w:tc>
        <w:tc>
          <w:tcPr>
            <w:tcW w:w="4320" w:type="dxa"/>
          </w:tcPr>
          <w:p w:rsidR="00CE5D40" w:rsidRDefault="00CE5D40" w14:paraId="58581A5F" w14:textId="77777777"/>
        </w:tc>
      </w:tr>
      <w:tr w:rsidR="00CE5D40" w14:paraId="73370CD7" w14:textId="77777777">
        <w:tc>
          <w:tcPr>
            <w:tcW w:w="4320" w:type="dxa"/>
          </w:tcPr>
          <w:p w:rsidR="00CE5D40" w:rsidRDefault="00A90A88" w14:paraId="471AFBCC" w14:textId="77777777">
            <w:r>
              <w:t>EMPLID or SSN</w:t>
            </w:r>
          </w:p>
        </w:tc>
        <w:tc>
          <w:tcPr>
            <w:tcW w:w="4320" w:type="dxa"/>
          </w:tcPr>
          <w:p w:rsidR="00CE5D40" w:rsidRDefault="00CE5D40" w14:paraId="713AAE21" w14:textId="77777777"/>
        </w:tc>
      </w:tr>
      <w:tr w:rsidR="00CE5D40" w14:paraId="42CBA633" w14:textId="77777777">
        <w:tc>
          <w:tcPr>
            <w:tcW w:w="4320" w:type="dxa"/>
          </w:tcPr>
          <w:p w:rsidR="00CE5D40" w:rsidRDefault="00A90A88" w14:paraId="21F480D4" w14:textId="77777777">
            <w:r>
              <w:t>Phone Number</w:t>
            </w:r>
          </w:p>
        </w:tc>
        <w:tc>
          <w:tcPr>
            <w:tcW w:w="4320" w:type="dxa"/>
          </w:tcPr>
          <w:p w:rsidR="00CE5D40" w:rsidRDefault="00CE5D40" w14:paraId="3BFF0E12" w14:textId="77777777"/>
        </w:tc>
      </w:tr>
      <w:tr w:rsidR="00CE5D40" w14:paraId="452A29D6" w14:textId="77777777">
        <w:tc>
          <w:tcPr>
            <w:tcW w:w="4320" w:type="dxa"/>
          </w:tcPr>
          <w:p w:rsidR="00CE5D40" w:rsidRDefault="00A90A88" w14:paraId="19B3CE51" w14:textId="77777777">
            <w:r>
              <w:t>High School</w:t>
            </w:r>
          </w:p>
        </w:tc>
        <w:tc>
          <w:tcPr>
            <w:tcW w:w="4320" w:type="dxa"/>
          </w:tcPr>
          <w:p w:rsidR="00CE5D40" w:rsidRDefault="00CE5D40" w14:paraId="21FEC076" w14:textId="77777777"/>
        </w:tc>
      </w:tr>
      <w:tr w:rsidR="00CE5D40" w14:paraId="532BFBAB" w14:textId="77777777">
        <w:tc>
          <w:tcPr>
            <w:tcW w:w="4320" w:type="dxa"/>
          </w:tcPr>
          <w:p w:rsidR="00CE5D40" w:rsidRDefault="00A90A88" w14:paraId="7D93CEB4" w14:textId="77777777">
            <w:r>
              <w:t>Year Graduated / GED</w:t>
            </w:r>
          </w:p>
        </w:tc>
        <w:tc>
          <w:tcPr>
            <w:tcW w:w="4320" w:type="dxa"/>
          </w:tcPr>
          <w:p w:rsidR="00CE5D40" w:rsidRDefault="00CE5D40" w14:paraId="2A6DD909" w14:textId="77777777"/>
        </w:tc>
      </w:tr>
      <w:tr w:rsidR="00CE5D40" w14:paraId="37F7427D" w14:textId="77777777">
        <w:tc>
          <w:tcPr>
            <w:tcW w:w="4320" w:type="dxa"/>
          </w:tcPr>
          <w:p w:rsidR="00CE5D40" w:rsidRDefault="00A90A88" w14:paraId="5962C150" w14:textId="77777777">
            <w:r>
              <w:t>Effective Term of Change (Fall / Spring / Summer, Year)</w:t>
            </w:r>
          </w:p>
        </w:tc>
        <w:tc>
          <w:tcPr>
            <w:tcW w:w="4320" w:type="dxa"/>
          </w:tcPr>
          <w:p w:rsidR="00CE5D40" w:rsidRDefault="00CE5D40" w14:paraId="3C9EED02" w14:textId="77777777"/>
        </w:tc>
      </w:tr>
    </w:tbl>
    <w:p w:rsidR="00CE5D40" w:rsidRDefault="00A90A88" w14:paraId="23BE8A4E" w14:textId="77777777">
      <w:pPr>
        <w:pStyle w:val="Heading1"/>
      </w:pPr>
      <w:r>
        <w:t>Program or Plan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E5D40" w14:paraId="20E35A78" w14:textId="77777777">
        <w:tc>
          <w:tcPr>
            <w:tcW w:w="4320" w:type="dxa"/>
          </w:tcPr>
          <w:p w:rsidR="00CE5D40" w:rsidRDefault="00A90A88" w14:paraId="5FCCA475" w14:textId="77777777">
            <w:r>
              <w:t>Current Plan(s)</w:t>
            </w:r>
          </w:p>
        </w:tc>
        <w:tc>
          <w:tcPr>
            <w:tcW w:w="4320" w:type="dxa"/>
          </w:tcPr>
          <w:p w:rsidR="00CE5D40" w:rsidRDefault="00A90A88" w14:paraId="48CDF957" w14:textId="77777777">
            <w:r>
              <w:t>New Plan(s)</w:t>
            </w:r>
          </w:p>
        </w:tc>
      </w:tr>
      <w:tr w:rsidR="00CE5D40" w14:paraId="2EB97B4E" w14:textId="77777777">
        <w:tc>
          <w:tcPr>
            <w:tcW w:w="4320" w:type="dxa"/>
          </w:tcPr>
          <w:p w:rsidR="00CE5D40" w:rsidRDefault="00CE5D40" w14:paraId="4D127B98" w14:textId="77777777"/>
        </w:tc>
        <w:tc>
          <w:tcPr>
            <w:tcW w:w="4320" w:type="dxa"/>
          </w:tcPr>
          <w:p w:rsidR="00CE5D40" w:rsidRDefault="00CE5D40" w14:paraId="591C536E" w14:textId="77777777"/>
        </w:tc>
      </w:tr>
      <w:tr w:rsidR="00CE5D40" w14:paraId="604D8F8C" w14:textId="77777777">
        <w:tc>
          <w:tcPr>
            <w:tcW w:w="4320" w:type="dxa"/>
          </w:tcPr>
          <w:p w:rsidR="00CE5D40" w:rsidRDefault="00CE5D40" w14:paraId="1CBC18BC" w14:textId="77777777"/>
        </w:tc>
        <w:tc>
          <w:tcPr>
            <w:tcW w:w="4320" w:type="dxa"/>
          </w:tcPr>
          <w:p w:rsidR="00CE5D40" w:rsidRDefault="00CE5D40" w14:paraId="770D9D04" w14:textId="77777777"/>
        </w:tc>
      </w:tr>
    </w:tbl>
    <w:p w:rsidR="00CE5D40" w:rsidRDefault="00A90A88" w14:paraId="1A88D9AF" w14:textId="77777777">
      <w:pPr>
        <w:pStyle w:val="Heading1"/>
      </w:pPr>
      <w:r>
        <w:t>Student Authorization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E5D40" w14:paraId="4AF12AC3" w14:textId="77777777">
        <w:tc>
          <w:tcPr>
            <w:tcW w:w="4320" w:type="dxa"/>
          </w:tcPr>
          <w:p w:rsidR="00CE5D40" w:rsidRDefault="00A90A88" w14:paraId="0F13D0AA" w14:textId="77777777">
            <w:r>
              <w:t>Student Signature</w:t>
            </w:r>
          </w:p>
        </w:tc>
        <w:tc>
          <w:tcPr>
            <w:tcW w:w="4320" w:type="dxa"/>
          </w:tcPr>
          <w:p w:rsidR="00CE5D40" w:rsidRDefault="00A90A88" w14:paraId="0638C52E" w14:textId="77777777">
            <w:r>
              <w:t>Date</w:t>
            </w:r>
          </w:p>
        </w:tc>
      </w:tr>
    </w:tbl>
    <w:p w:rsidR="00CE5D40" w:rsidRDefault="00A90A88" w14:paraId="21024565" w14:textId="77777777">
      <w:pPr>
        <w:pStyle w:val="Heading1"/>
      </w:pPr>
      <w:r>
        <w:t>Important Note</w:t>
      </w:r>
    </w:p>
    <w:p w:rsidR="00CE5D40" w:rsidRDefault="00A90A88" w14:paraId="6F2D0343" w14:textId="2130D4BF">
      <w:r w:rsidR="00A90A88">
        <w:rPr/>
        <w:t xml:space="preserve">Students interested in Nursing (RN), Occupational Therapy, Practical Nursing, or Radiography must complete a separate Allied Health Care Application, </w:t>
      </w:r>
      <w:r w:rsidR="733AA8FD">
        <w:rPr/>
        <w:t xml:space="preserve">available online at </w:t>
      </w:r>
      <w:hyperlink r:id="R1356062300904ee7">
        <w:r w:rsidRPr="29BD05AB" w:rsidR="733AA8FD">
          <w:rPr>
            <w:rStyle w:val="Hyperlink"/>
          </w:rPr>
          <w:t>Southwest Virginia Community College Website.</w:t>
        </w:r>
      </w:hyperlink>
    </w:p>
    <w:p w:rsidR="00CE5D40" w:rsidRDefault="00A90A88" w14:paraId="2CE31DCC" w14:textId="1D3D1462">
      <w:pPr>
        <w:pStyle w:val="Heading1"/>
      </w:pPr>
      <w:r w:rsidR="006C318F">
        <w:rPr/>
        <w:t>Advising</w:t>
      </w:r>
      <w:r w:rsidR="00A90A88">
        <w:rPr/>
        <w:t xml:space="preserve">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CE5D40" w14:paraId="5F03DE01" w14:textId="77777777">
        <w:tc>
          <w:tcPr>
            <w:tcW w:w="2880" w:type="dxa"/>
          </w:tcPr>
          <w:p w:rsidR="00CE5D40" w:rsidRDefault="00A90A88" w14:paraId="1FFAE9B6" w14:textId="77777777">
            <w:r>
              <w:t>Plan Code(s)</w:t>
            </w:r>
          </w:p>
        </w:tc>
        <w:tc>
          <w:tcPr>
            <w:tcW w:w="2880" w:type="dxa"/>
          </w:tcPr>
          <w:p w:rsidR="00CE5D40" w:rsidRDefault="00A90A88" w14:paraId="77E4B358" w14:textId="77777777">
            <w:r>
              <w:t>Advisor(s)</w:t>
            </w:r>
          </w:p>
        </w:tc>
        <w:tc>
          <w:tcPr>
            <w:tcW w:w="2880" w:type="dxa"/>
          </w:tcPr>
          <w:p w:rsidR="00CE5D40" w:rsidRDefault="00A90A88" w14:paraId="1BC13B12" w14:textId="77777777">
            <w:r>
              <w:t>Processed (Staff / Date)</w:t>
            </w:r>
          </w:p>
        </w:tc>
      </w:tr>
      <w:tr w:rsidR="00CE5D40" w14:paraId="5B0EC73E" w14:textId="77777777">
        <w:tc>
          <w:tcPr>
            <w:tcW w:w="2880" w:type="dxa"/>
          </w:tcPr>
          <w:p w:rsidR="00CE5D40" w:rsidRDefault="00CE5D40" w14:paraId="3268BC9B" w14:textId="77777777"/>
        </w:tc>
        <w:tc>
          <w:tcPr>
            <w:tcW w:w="2880" w:type="dxa"/>
          </w:tcPr>
          <w:p w:rsidR="00CE5D40" w:rsidRDefault="00CE5D40" w14:paraId="771863E4" w14:textId="77777777"/>
        </w:tc>
        <w:tc>
          <w:tcPr>
            <w:tcW w:w="2880" w:type="dxa"/>
          </w:tcPr>
          <w:p w:rsidR="00CE5D40" w:rsidRDefault="00CE5D40" w14:paraId="7DBD1D02" w14:textId="77777777"/>
        </w:tc>
      </w:tr>
      <w:tr w:rsidR="00CE5D40" w14:paraId="646B23E1" w14:textId="77777777">
        <w:tc>
          <w:tcPr>
            <w:tcW w:w="2880" w:type="dxa"/>
          </w:tcPr>
          <w:p w:rsidR="00CE5D40" w:rsidRDefault="00CE5D40" w14:paraId="60FE768E" w14:textId="77777777"/>
        </w:tc>
        <w:tc>
          <w:tcPr>
            <w:tcW w:w="2880" w:type="dxa"/>
          </w:tcPr>
          <w:p w:rsidR="00CE5D40" w:rsidRDefault="00CE5D40" w14:paraId="1D17080B" w14:textId="77777777"/>
        </w:tc>
        <w:tc>
          <w:tcPr>
            <w:tcW w:w="2880" w:type="dxa"/>
          </w:tcPr>
          <w:p w:rsidR="00CE5D40" w:rsidRDefault="00CE5D40" w14:paraId="179C5B66" w14:textId="77777777"/>
        </w:tc>
      </w:tr>
    </w:tbl>
    <w:p w:rsidR="00AF285E" w:rsidRDefault="00AF285E" w14:paraId="7D4C680B" w14:textId="77777777"/>
    <w:sectPr w:rsidR="00AF285E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095667314">
    <w:abstractNumId w:val="8"/>
  </w:num>
  <w:num w:numId="2" w16cid:durableId="554661248">
    <w:abstractNumId w:val="6"/>
  </w:num>
  <w:num w:numId="3" w16cid:durableId="615059814">
    <w:abstractNumId w:val="5"/>
  </w:num>
  <w:num w:numId="4" w16cid:durableId="443768569">
    <w:abstractNumId w:val="4"/>
  </w:num>
  <w:num w:numId="5" w16cid:durableId="667287613">
    <w:abstractNumId w:val="7"/>
  </w:num>
  <w:num w:numId="6" w16cid:durableId="1857379317">
    <w:abstractNumId w:val="3"/>
  </w:num>
  <w:num w:numId="7" w16cid:durableId="690839343">
    <w:abstractNumId w:val="2"/>
  </w:num>
  <w:num w:numId="8" w16cid:durableId="457651845">
    <w:abstractNumId w:val="1"/>
  </w:num>
  <w:num w:numId="9" w16cid:durableId="96227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5487"/>
    <w:rsid w:val="00326F90"/>
    <w:rsid w:val="00630FC7"/>
    <w:rsid w:val="006C318F"/>
    <w:rsid w:val="00A83F9D"/>
    <w:rsid w:val="00A90A88"/>
    <w:rsid w:val="00AA1D8D"/>
    <w:rsid w:val="00AF285E"/>
    <w:rsid w:val="00B47730"/>
    <w:rsid w:val="00CB0664"/>
    <w:rsid w:val="00CE5D40"/>
    <w:rsid w:val="00FC693F"/>
    <w:rsid w:val="21530438"/>
    <w:rsid w:val="2681662A"/>
    <w:rsid w:val="29BD05AB"/>
    <w:rsid w:val="2C2C1302"/>
    <w:rsid w:val="2D698324"/>
    <w:rsid w:val="2F46A6A0"/>
    <w:rsid w:val="4879CA38"/>
    <w:rsid w:val="52F496B5"/>
    <w:rsid w:val="6FD4DCCF"/>
    <w:rsid w:val="733AA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0263C"/>
  <w14:defaultImageDpi w14:val="300"/>
  <w15:docId w15:val="{FDEDB066-5437-41B7-BEDB-AF664527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29BD05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1356062300904ee7" Type="http://schemas.openxmlformats.org/officeDocument/2006/relationships/hyperlink" Target="https://sw.edu" TargetMode="External"/><Relationship Id="rId3" Type="http://schemas.openxmlformats.org/officeDocument/2006/relationships/styles" Target="styles.xml"/><Relationship Id="rId2134206358" Type="http://schemas.openxmlformats.org/officeDocument/2006/relationships/customXml" Target="../customXml/item4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2134206357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2134206356" Type="http://schemas.openxmlformats.org/officeDocument/2006/relationships/customXml" Target="../customXml/item2.xml"/><Relationship Id="rId2134206355" Type="http://schemas.openxmlformats.org/officeDocument/2006/relationships/image" Target="/media/image2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C83DBAA2FDD4199F8EC48F996A2EC" ma:contentTypeVersion="24" ma:contentTypeDescription="Create a new document." ma:contentTypeScope="" ma:versionID="6e770d34604102a4fe78f95c7a04706a">
  <xsd:schema xmlns:xsd="http://www.w3.org/2001/XMLSchema" xmlns:xs="http://www.w3.org/2001/XMLSchema" xmlns:p="http://schemas.microsoft.com/office/2006/metadata/properties" xmlns:ns1="http://schemas.microsoft.com/sharepoint/v3" xmlns:ns2="0c8852ed-6018-44f3-899e-758c8c7b4bbd" xmlns:ns3="26cc1241-6447-4fde-8840-b8277b164f8d" targetNamespace="http://schemas.microsoft.com/office/2006/metadata/properties" ma:root="true" ma:fieldsID="b05f5bb240316032aa976fa107369cdf" ns1:_="" ns2:_="" ns3:_="">
    <xsd:import namespace="http://schemas.microsoft.com/sharepoint/v3"/>
    <xsd:import namespace="0c8852ed-6018-44f3-899e-758c8c7b4bbd"/>
    <xsd:import namespace="26cc1241-6447-4fde-8840-b8277b164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52ed-6018-44f3-899e-758c8c7b4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4ce52e-2202-47de-8f0c-808701a18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c1241-6447-4fde-8840-b8277b164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0d7f08a-a8d8-4c2c-ad93-c429acc0ae7c}" ma:internalName="TaxCatchAll" ma:showField="CatchAllData" ma:web="26cc1241-6447-4fde-8840-b8277b164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8852ed-6018-44f3-899e-758c8c7b4bbd">
      <Terms xmlns="http://schemas.microsoft.com/office/infopath/2007/PartnerControls"/>
    </lcf76f155ced4ddcb4097134ff3c332f>
    <_ip_UnifiedCompliancePolicyProperties xmlns="http://schemas.microsoft.com/sharepoint/v3" xsi:nil="true"/>
    <TaxCatchAll xmlns="26cc1241-6447-4fde-8840-b8277b164f8d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0F7364-3DDF-45DE-AEE1-23C67B7114E3}"/>
</file>

<file path=customXml/itemProps3.xml><?xml version="1.0" encoding="utf-8"?>
<ds:datastoreItem xmlns:ds="http://schemas.openxmlformats.org/officeDocument/2006/customXml" ds:itemID="{BFD67F04-4D70-4F40-BAC6-7981F706BEA0}"/>
</file>

<file path=customXml/itemProps4.xml><?xml version="1.0" encoding="utf-8"?>
<ds:datastoreItem xmlns:ds="http://schemas.openxmlformats.org/officeDocument/2006/customXml" ds:itemID="{A75C7D61-3ACD-4F5F-8873-F0E562E3D04C}"/>
</file>

<file path=docMetadata/LabelInfo.xml><?xml version="1.0" encoding="utf-8"?>
<clbl:labelList xmlns:clbl="http://schemas.microsoft.com/office/2020/mipLabelMetadata">
  <clbl:label id="{faef4d98-9b2a-421e-8af3-865efff6f886}" enabled="1" method="Standard" siteId="{2f6d8839-0d61-4e15-b40e-38a077cbdbf2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Kaitlin Pruitt</cp:lastModifiedBy>
  <cp:revision>6</cp:revision>
  <dcterms:created xsi:type="dcterms:W3CDTF">2026-02-11T20:43:00Z</dcterms:created>
  <dcterms:modified xsi:type="dcterms:W3CDTF">2026-02-19T17:22:31Z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0x0101004B2C83DBAA2FDD4199F8EC48F996A2EC</vt:lpwstr>
  </property>
</Properties>
</file>