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E71B2" w14:textId="72D50328" w:rsidR="005961E9" w:rsidRDefault="001F5651">
      <w:pPr>
        <w:pStyle w:val="Heading1"/>
      </w:pPr>
      <w:r>
        <w:t xml:space="preserve">Employees by Supervisor – </w:t>
      </w:r>
    </w:p>
    <w:p w14:paraId="7F7C9320" w14:textId="77777777" w:rsidR="005961E9" w:rsidRPr="000D5682" w:rsidRDefault="001F5651">
      <w:pPr>
        <w:pStyle w:val="Heading2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Supervisor Index (sorted by last name)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961E9" w14:paraId="35B133FA" w14:textId="77777777">
        <w:trPr>
          <w:tblHeader/>
        </w:trPr>
        <w:tc>
          <w:tcPr>
            <w:tcW w:w="4320" w:type="dxa"/>
          </w:tcPr>
          <w:p w14:paraId="69252E2E" w14:textId="77777777" w:rsidR="005961E9" w:rsidRDefault="001F5651">
            <w:r>
              <w:t>Supervisor</w:t>
            </w:r>
          </w:p>
        </w:tc>
        <w:tc>
          <w:tcPr>
            <w:tcW w:w="4320" w:type="dxa"/>
          </w:tcPr>
          <w:p w14:paraId="526988C8" w14:textId="77777777" w:rsidR="005961E9" w:rsidRDefault="001F5651">
            <w:r>
              <w:t>Direct Reports</w:t>
            </w:r>
          </w:p>
        </w:tc>
      </w:tr>
      <w:tr w:rsidR="005961E9" w14:paraId="64145670" w14:textId="77777777">
        <w:tc>
          <w:tcPr>
            <w:tcW w:w="4320" w:type="dxa"/>
          </w:tcPr>
          <w:p w14:paraId="6A23D70F" w14:textId="77777777" w:rsidR="005961E9" w:rsidRDefault="001F5651">
            <w:r>
              <w:t>Mandy Barrett</w:t>
            </w:r>
          </w:p>
        </w:tc>
        <w:tc>
          <w:tcPr>
            <w:tcW w:w="4320" w:type="dxa"/>
          </w:tcPr>
          <w:p w14:paraId="7BFE4119" w14:textId="77777777" w:rsidR="005961E9" w:rsidRDefault="001F5651">
            <w:r>
              <w:t>8</w:t>
            </w:r>
          </w:p>
        </w:tc>
      </w:tr>
      <w:tr w:rsidR="005961E9" w14:paraId="1BDD0B1A" w14:textId="77777777">
        <w:tc>
          <w:tcPr>
            <w:tcW w:w="4320" w:type="dxa"/>
          </w:tcPr>
          <w:p w14:paraId="7B44F85A" w14:textId="77777777" w:rsidR="005961E9" w:rsidRDefault="001F5651">
            <w:r>
              <w:t>Neyia Beavers</w:t>
            </w:r>
          </w:p>
        </w:tc>
        <w:tc>
          <w:tcPr>
            <w:tcW w:w="4320" w:type="dxa"/>
          </w:tcPr>
          <w:p w14:paraId="1FF88397" w14:textId="77777777" w:rsidR="005961E9" w:rsidRDefault="001F5651">
            <w:r>
              <w:t>19</w:t>
            </w:r>
          </w:p>
        </w:tc>
      </w:tr>
      <w:tr w:rsidR="005961E9" w14:paraId="62CC123B" w14:textId="77777777">
        <w:tc>
          <w:tcPr>
            <w:tcW w:w="4320" w:type="dxa"/>
          </w:tcPr>
          <w:p w14:paraId="09FFB6B8" w14:textId="77777777" w:rsidR="005961E9" w:rsidRDefault="001F5651">
            <w:r>
              <w:t>Leslie Brooks</w:t>
            </w:r>
          </w:p>
        </w:tc>
        <w:tc>
          <w:tcPr>
            <w:tcW w:w="4320" w:type="dxa"/>
          </w:tcPr>
          <w:p w14:paraId="32117541" w14:textId="77777777" w:rsidR="005961E9" w:rsidRDefault="001F5651">
            <w:r>
              <w:t>7</w:t>
            </w:r>
          </w:p>
        </w:tc>
      </w:tr>
      <w:tr w:rsidR="005961E9" w14:paraId="3D225509" w14:textId="77777777">
        <w:tc>
          <w:tcPr>
            <w:tcW w:w="4320" w:type="dxa"/>
          </w:tcPr>
          <w:p w14:paraId="49E4568C" w14:textId="77777777" w:rsidR="005961E9" w:rsidRDefault="001F5651">
            <w:r>
              <w:t>Dionne Cook</w:t>
            </w:r>
          </w:p>
        </w:tc>
        <w:tc>
          <w:tcPr>
            <w:tcW w:w="4320" w:type="dxa"/>
          </w:tcPr>
          <w:p w14:paraId="57D90F07" w14:textId="77777777" w:rsidR="005961E9" w:rsidRDefault="001F5651">
            <w:r>
              <w:t>5</w:t>
            </w:r>
          </w:p>
        </w:tc>
      </w:tr>
      <w:tr w:rsidR="005961E9" w14:paraId="62295EC1" w14:textId="77777777">
        <w:tc>
          <w:tcPr>
            <w:tcW w:w="4320" w:type="dxa"/>
          </w:tcPr>
          <w:p w14:paraId="69251DC6" w14:textId="77777777" w:rsidR="005961E9" w:rsidRDefault="001F5651">
            <w:r>
              <w:t>Adrianna Culbertson</w:t>
            </w:r>
          </w:p>
        </w:tc>
        <w:tc>
          <w:tcPr>
            <w:tcW w:w="4320" w:type="dxa"/>
          </w:tcPr>
          <w:p w14:paraId="4FF41729" w14:textId="77777777" w:rsidR="005961E9" w:rsidRDefault="001F5651">
            <w:r>
              <w:t>3</w:t>
            </w:r>
          </w:p>
        </w:tc>
      </w:tr>
      <w:tr w:rsidR="005961E9" w14:paraId="3203D9DC" w14:textId="77777777">
        <w:tc>
          <w:tcPr>
            <w:tcW w:w="4320" w:type="dxa"/>
          </w:tcPr>
          <w:p w14:paraId="6824EA4D" w14:textId="77777777" w:rsidR="005961E9" w:rsidRDefault="001F5651">
            <w:r>
              <w:t>Ronald DeVaull</w:t>
            </w:r>
          </w:p>
        </w:tc>
        <w:tc>
          <w:tcPr>
            <w:tcW w:w="4320" w:type="dxa"/>
          </w:tcPr>
          <w:p w14:paraId="6B3D8428" w14:textId="77777777" w:rsidR="005961E9" w:rsidRDefault="001F5651">
            <w:r>
              <w:t>3</w:t>
            </w:r>
          </w:p>
        </w:tc>
      </w:tr>
      <w:tr w:rsidR="005961E9" w14:paraId="6E263FD7" w14:textId="77777777">
        <w:tc>
          <w:tcPr>
            <w:tcW w:w="4320" w:type="dxa"/>
          </w:tcPr>
          <w:p w14:paraId="58C992FB" w14:textId="77777777" w:rsidR="005961E9" w:rsidRDefault="001F5651">
            <w:r>
              <w:t>John Dezember</w:t>
            </w:r>
          </w:p>
        </w:tc>
        <w:tc>
          <w:tcPr>
            <w:tcW w:w="4320" w:type="dxa"/>
          </w:tcPr>
          <w:p w14:paraId="48187AA7" w14:textId="77777777" w:rsidR="005961E9" w:rsidRDefault="001F5651">
            <w:r>
              <w:t>1</w:t>
            </w:r>
          </w:p>
        </w:tc>
      </w:tr>
      <w:tr w:rsidR="005961E9" w14:paraId="58978C3B" w14:textId="77777777">
        <w:tc>
          <w:tcPr>
            <w:tcW w:w="4320" w:type="dxa"/>
          </w:tcPr>
          <w:p w14:paraId="4C6C1FE1" w14:textId="77777777" w:rsidR="005961E9" w:rsidRDefault="001F5651">
            <w:r>
              <w:t>Jessica Dotson</w:t>
            </w:r>
          </w:p>
        </w:tc>
        <w:tc>
          <w:tcPr>
            <w:tcW w:w="4320" w:type="dxa"/>
          </w:tcPr>
          <w:p w14:paraId="6B0FCF7B" w14:textId="77777777" w:rsidR="005961E9" w:rsidRDefault="001F5651">
            <w:r>
              <w:t>3</w:t>
            </w:r>
          </w:p>
        </w:tc>
      </w:tr>
      <w:tr w:rsidR="005961E9" w14:paraId="3D1C0637" w14:textId="77777777">
        <w:tc>
          <w:tcPr>
            <w:tcW w:w="4320" w:type="dxa"/>
          </w:tcPr>
          <w:p w14:paraId="48EB98A9" w14:textId="77777777" w:rsidR="005961E9" w:rsidRDefault="001F5651">
            <w:r>
              <w:t>James Dye</w:t>
            </w:r>
          </w:p>
        </w:tc>
        <w:tc>
          <w:tcPr>
            <w:tcW w:w="4320" w:type="dxa"/>
          </w:tcPr>
          <w:p w14:paraId="114C7472" w14:textId="77777777" w:rsidR="005961E9" w:rsidRDefault="001F5651">
            <w:r>
              <w:t>21</w:t>
            </w:r>
          </w:p>
        </w:tc>
      </w:tr>
      <w:tr w:rsidR="005961E9" w14:paraId="2378E0AA" w14:textId="77777777">
        <w:tc>
          <w:tcPr>
            <w:tcW w:w="4320" w:type="dxa"/>
          </w:tcPr>
          <w:p w14:paraId="77274CC9" w14:textId="77777777" w:rsidR="005961E9" w:rsidRDefault="001F5651">
            <w:r>
              <w:t>Jackie Graham</w:t>
            </w:r>
          </w:p>
        </w:tc>
        <w:tc>
          <w:tcPr>
            <w:tcW w:w="4320" w:type="dxa"/>
          </w:tcPr>
          <w:p w14:paraId="39B9AEEF" w14:textId="77777777" w:rsidR="005961E9" w:rsidRDefault="001F5651">
            <w:r>
              <w:t>1</w:t>
            </w:r>
          </w:p>
        </w:tc>
      </w:tr>
      <w:tr w:rsidR="005961E9" w14:paraId="1B2C6EFF" w14:textId="77777777">
        <w:tc>
          <w:tcPr>
            <w:tcW w:w="4320" w:type="dxa"/>
          </w:tcPr>
          <w:p w14:paraId="6F4FAB6D" w14:textId="77777777" w:rsidR="005961E9" w:rsidRDefault="001F5651">
            <w:r>
              <w:t>Clinton Hayes</w:t>
            </w:r>
          </w:p>
        </w:tc>
        <w:tc>
          <w:tcPr>
            <w:tcW w:w="4320" w:type="dxa"/>
          </w:tcPr>
          <w:p w14:paraId="5E707459" w14:textId="77777777" w:rsidR="005961E9" w:rsidRDefault="001F5651">
            <w:r>
              <w:t>5</w:t>
            </w:r>
          </w:p>
        </w:tc>
      </w:tr>
      <w:tr w:rsidR="005961E9" w14:paraId="0CC9690E" w14:textId="77777777">
        <w:tc>
          <w:tcPr>
            <w:tcW w:w="4320" w:type="dxa"/>
          </w:tcPr>
          <w:p w14:paraId="12AAFF5C" w14:textId="77777777" w:rsidR="005961E9" w:rsidRDefault="001F5651">
            <w:r>
              <w:t>Lisa Haywood</w:t>
            </w:r>
          </w:p>
        </w:tc>
        <w:tc>
          <w:tcPr>
            <w:tcW w:w="4320" w:type="dxa"/>
          </w:tcPr>
          <w:p w14:paraId="45133447" w14:textId="77777777" w:rsidR="005961E9" w:rsidRDefault="001F5651">
            <w:r>
              <w:t>10</w:t>
            </w:r>
          </w:p>
        </w:tc>
      </w:tr>
      <w:tr w:rsidR="005961E9" w14:paraId="416BB7D7" w14:textId="77777777">
        <w:tc>
          <w:tcPr>
            <w:tcW w:w="4320" w:type="dxa"/>
          </w:tcPr>
          <w:p w14:paraId="25CFE8B9" w14:textId="77777777" w:rsidR="005961E9" w:rsidRDefault="001F5651">
            <w:r>
              <w:t>Michael Henry</w:t>
            </w:r>
          </w:p>
        </w:tc>
        <w:tc>
          <w:tcPr>
            <w:tcW w:w="4320" w:type="dxa"/>
          </w:tcPr>
          <w:p w14:paraId="341FC23F" w14:textId="77777777" w:rsidR="005961E9" w:rsidRDefault="001F5651">
            <w:r>
              <w:t>4</w:t>
            </w:r>
          </w:p>
        </w:tc>
      </w:tr>
      <w:tr w:rsidR="005961E9" w14:paraId="7501805B" w14:textId="77777777">
        <w:tc>
          <w:tcPr>
            <w:tcW w:w="4320" w:type="dxa"/>
          </w:tcPr>
          <w:p w14:paraId="5C787B7C" w14:textId="77777777" w:rsidR="005961E9" w:rsidRDefault="001F5651">
            <w:r>
              <w:t>Joshua Hess</w:t>
            </w:r>
          </w:p>
        </w:tc>
        <w:tc>
          <w:tcPr>
            <w:tcW w:w="4320" w:type="dxa"/>
          </w:tcPr>
          <w:p w14:paraId="15262FB9" w14:textId="77777777" w:rsidR="005961E9" w:rsidRDefault="001F5651">
            <w:r>
              <w:t>1</w:t>
            </w:r>
          </w:p>
        </w:tc>
      </w:tr>
      <w:tr w:rsidR="005961E9" w14:paraId="59E423B6" w14:textId="77777777">
        <w:tc>
          <w:tcPr>
            <w:tcW w:w="4320" w:type="dxa"/>
          </w:tcPr>
          <w:p w14:paraId="55A60D15" w14:textId="77777777" w:rsidR="005961E9" w:rsidRDefault="001F5651">
            <w:r>
              <w:t>Brandon Honaker</w:t>
            </w:r>
          </w:p>
        </w:tc>
        <w:tc>
          <w:tcPr>
            <w:tcW w:w="4320" w:type="dxa"/>
          </w:tcPr>
          <w:p w14:paraId="5E50B95E" w14:textId="77777777" w:rsidR="005961E9" w:rsidRDefault="001F5651">
            <w:r>
              <w:t>17</w:t>
            </w:r>
          </w:p>
        </w:tc>
      </w:tr>
      <w:tr w:rsidR="005961E9" w14:paraId="74FD4917" w14:textId="77777777">
        <w:tc>
          <w:tcPr>
            <w:tcW w:w="4320" w:type="dxa"/>
          </w:tcPr>
          <w:p w14:paraId="203AF1C8" w14:textId="77777777" w:rsidR="005961E9" w:rsidRDefault="001F5651">
            <w:r>
              <w:t>Tommy Joyce</w:t>
            </w:r>
          </w:p>
        </w:tc>
        <w:tc>
          <w:tcPr>
            <w:tcW w:w="4320" w:type="dxa"/>
          </w:tcPr>
          <w:p w14:paraId="105A5861" w14:textId="77777777" w:rsidR="005961E9" w:rsidRDefault="001F5651">
            <w:r>
              <w:t>4</w:t>
            </w:r>
          </w:p>
        </w:tc>
      </w:tr>
      <w:tr w:rsidR="005961E9" w14:paraId="783E3211" w14:textId="77777777">
        <w:tc>
          <w:tcPr>
            <w:tcW w:w="4320" w:type="dxa"/>
          </w:tcPr>
          <w:p w14:paraId="33E9FEFA" w14:textId="77777777" w:rsidR="005961E9" w:rsidRDefault="001F5651">
            <w:r>
              <w:t>Dyan Lester</w:t>
            </w:r>
          </w:p>
        </w:tc>
        <w:tc>
          <w:tcPr>
            <w:tcW w:w="4320" w:type="dxa"/>
          </w:tcPr>
          <w:p w14:paraId="32E78DF8" w14:textId="77777777" w:rsidR="005961E9" w:rsidRDefault="001F5651">
            <w:r>
              <w:t>6</w:t>
            </w:r>
          </w:p>
        </w:tc>
      </w:tr>
      <w:tr w:rsidR="005961E9" w14:paraId="5DC596BC" w14:textId="77777777">
        <w:tc>
          <w:tcPr>
            <w:tcW w:w="4320" w:type="dxa"/>
          </w:tcPr>
          <w:p w14:paraId="0513A141" w14:textId="77777777" w:rsidR="005961E9" w:rsidRDefault="001F5651">
            <w:r>
              <w:t>Susan Lowe</w:t>
            </w:r>
          </w:p>
        </w:tc>
        <w:tc>
          <w:tcPr>
            <w:tcW w:w="4320" w:type="dxa"/>
          </w:tcPr>
          <w:p w14:paraId="5D1DDD74" w14:textId="77777777" w:rsidR="005961E9" w:rsidRDefault="001F5651">
            <w:r>
              <w:t>4</w:t>
            </w:r>
          </w:p>
        </w:tc>
      </w:tr>
      <w:tr w:rsidR="005961E9" w14:paraId="67742C8F" w14:textId="77777777">
        <w:tc>
          <w:tcPr>
            <w:tcW w:w="4320" w:type="dxa"/>
          </w:tcPr>
          <w:p w14:paraId="0034A436" w14:textId="77777777" w:rsidR="005961E9" w:rsidRDefault="001F5651">
            <w:r>
              <w:t>Millard McGhee</w:t>
            </w:r>
          </w:p>
        </w:tc>
        <w:tc>
          <w:tcPr>
            <w:tcW w:w="4320" w:type="dxa"/>
          </w:tcPr>
          <w:p w14:paraId="7E8C4D08" w14:textId="77777777" w:rsidR="005961E9" w:rsidRDefault="001F5651">
            <w:r>
              <w:t>5</w:t>
            </w:r>
          </w:p>
        </w:tc>
      </w:tr>
      <w:tr w:rsidR="005961E9" w14:paraId="7FDBAE42" w14:textId="77777777">
        <w:tc>
          <w:tcPr>
            <w:tcW w:w="4320" w:type="dxa"/>
          </w:tcPr>
          <w:p w14:paraId="6EDE4D87" w14:textId="77777777" w:rsidR="005961E9" w:rsidRDefault="001F5651">
            <w:r>
              <w:t>Charles Musick</w:t>
            </w:r>
          </w:p>
        </w:tc>
        <w:tc>
          <w:tcPr>
            <w:tcW w:w="4320" w:type="dxa"/>
          </w:tcPr>
          <w:p w14:paraId="61511D3E" w14:textId="77777777" w:rsidR="005961E9" w:rsidRDefault="001F5651">
            <w:r>
              <w:t>5</w:t>
            </w:r>
          </w:p>
        </w:tc>
      </w:tr>
      <w:tr w:rsidR="005961E9" w14:paraId="5C28C897" w14:textId="77777777">
        <w:tc>
          <w:tcPr>
            <w:tcW w:w="4320" w:type="dxa"/>
          </w:tcPr>
          <w:p w14:paraId="29B918E8" w14:textId="77777777" w:rsidR="005961E9" w:rsidRDefault="001F5651">
            <w:r>
              <w:t>Tammy Powers</w:t>
            </w:r>
          </w:p>
        </w:tc>
        <w:tc>
          <w:tcPr>
            <w:tcW w:w="4320" w:type="dxa"/>
          </w:tcPr>
          <w:p w14:paraId="3CFD4ABB" w14:textId="77777777" w:rsidR="005961E9" w:rsidRDefault="001F5651">
            <w:r>
              <w:t>4</w:t>
            </w:r>
          </w:p>
        </w:tc>
      </w:tr>
      <w:tr w:rsidR="005961E9" w14:paraId="24AE36EC" w14:textId="77777777">
        <w:tc>
          <w:tcPr>
            <w:tcW w:w="4320" w:type="dxa"/>
          </w:tcPr>
          <w:p w14:paraId="23A42ED6" w14:textId="77777777" w:rsidR="005961E9" w:rsidRDefault="001F5651">
            <w:r>
              <w:t>Stacey Reeder-McGhee</w:t>
            </w:r>
          </w:p>
        </w:tc>
        <w:tc>
          <w:tcPr>
            <w:tcW w:w="4320" w:type="dxa"/>
          </w:tcPr>
          <w:p w14:paraId="6CA58362" w14:textId="77777777" w:rsidR="005961E9" w:rsidRDefault="001F5651">
            <w:r>
              <w:t>3</w:t>
            </w:r>
          </w:p>
        </w:tc>
      </w:tr>
      <w:tr w:rsidR="005961E9" w14:paraId="6BC38C87" w14:textId="77777777">
        <w:tc>
          <w:tcPr>
            <w:tcW w:w="4320" w:type="dxa"/>
          </w:tcPr>
          <w:p w14:paraId="4A7DBA00" w14:textId="77777777" w:rsidR="005961E9" w:rsidRDefault="001F5651">
            <w:r>
              <w:lastRenderedPageBreak/>
              <w:t>Denver Riffe</w:t>
            </w:r>
          </w:p>
        </w:tc>
        <w:tc>
          <w:tcPr>
            <w:tcW w:w="4320" w:type="dxa"/>
          </w:tcPr>
          <w:p w14:paraId="545569AA" w14:textId="77777777" w:rsidR="005961E9" w:rsidRDefault="001F5651">
            <w:r>
              <w:t>1</w:t>
            </w:r>
          </w:p>
        </w:tc>
      </w:tr>
      <w:tr w:rsidR="005961E9" w14:paraId="269C7487" w14:textId="77777777">
        <w:tc>
          <w:tcPr>
            <w:tcW w:w="4320" w:type="dxa"/>
          </w:tcPr>
          <w:p w14:paraId="47F2F4DA" w14:textId="77777777" w:rsidR="005961E9" w:rsidRDefault="001F5651">
            <w:r>
              <w:t>Heather Riley</w:t>
            </w:r>
          </w:p>
        </w:tc>
        <w:tc>
          <w:tcPr>
            <w:tcW w:w="4320" w:type="dxa"/>
          </w:tcPr>
          <w:p w14:paraId="4EA838EB" w14:textId="77777777" w:rsidR="005961E9" w:rsidRDefault="001F5651">
            <w:r>
              <w:t>4</w:t>
            </w:r>
          </w:p>
        </w:tc>
      </w:tr>
      <w:tr w:rsidR="005961E9" w14:paraId="7AF2C845" w14:textId="77777777">
        <w:tc>
          <w:tcPr>
            <w:tcW w:w="4320" w:type="dxa"/>
          </w:tcPr>
          <w:p w14:paraId="5B2F1AC2" w14:textId="77777777" w:rsidR="005961E9" w:rsidRDefault="001F5651">
            <w:r>
              <w:t>Bethany Rose</w:t>
            </w:r>
          </w:p>
        </w:tc>
        <w:tc>
          <w:tcPr>
            <w:tcW w:w="4320" w:type="dxa"/>
          </w:tcPr>
          <w:p w14:paraId="39227BC3" w14:textId="77777777" w:rsidR="005961E9" w:rsidRDefault="001F5651">
            <w:r>
              <w:t>13</w:t>
            </w:r>
          </w:p>
        </w:tc>
      </w:tr>
      <w:tr w:rsidR="005961E9" w14:paraId="50E64595" w14:textId="77777777">
        <w:tc>
          <w:tcPr>
            <w:tcW w:w="4320" w:type="dxa"/>
          </w:tcPr>
          <w:p w14:paraId="4EF9F680" w14:textId="77777777" w:rsidR="005961E9" w:rsidRDefault="001F5651">
            <w:r>
              <w:t>Lindsay Salyers</w:t>
            </w:r>
          </w:p>
        </w:tc>
        <w:tc>
          <w:tcPr>
            <w:tcW w:w="4320" w:type="dxa"/>
          </w:tcPr>
          <w:p w14:paraId="66727B04" w14:textId="77777777" w:rsidR="005961E9" w:rsidRDefault="001F5651">
            <w:r>
              <w:t>5</w:t>
            </w:r>
          </w:p>
        </w:tc>
      </w:tr>
      <w:tr w:rsidR="005961E9" w14:paraId="0EAF0E92" w14:textId="77777777">
        <w:tc>
          <w:tcPr>
            <w:tcW w:w="4320" w:type="dxa"/>
          </w:tcPr>
          <w:p w14:paraId="2D084C02" w14:textId="77777777" w:rsidR="005961E9" w:rsidRDefault="001F5651">
            <w:r>
              <w:t>Edna Sizemore</w:t>
            </w:r>
          </w:p>
        </w:tc>
        <w:tc>
          <w:tcPr>
            <w:tcW w:w="4320" w:type="dxa"/>
          </w:tcPr>
          <w:p w14:paraId="3258AB44" w14:textId="77777777" w:rsidR="005961E9" w:rsidRDefault="001F5651">
            <w:r>
              <w:t>10</w:t>
            </w:r>
          </w:p>
        </w:tc>
      </w:tr>
      <w:tr w:rsidR="005961E9" w14:paraId="164DDA66" w14:textId="77777777">
        <w:tc>
          <w:tcPr>
            <w:tcW w:w="4320" w:type="dxa"/>
          </w:tcPr>
          <w:p w14:paraId="6CCEB9B9" w14:textId="77777777" w:rsidR="005961E9" w:rsidRDefault="001F5651">
            <w:r>
              <w:t>Gwendalyn Slone</w:t>
            </w:r>
          </w:p>
        </w:tc>
        <w:tc>
          <w:tcPr>
            <w:tcW w:w="4320" w:type="dxa"/>
          </w:tcPr>
          <w:p w14:paraId="51B7E15F" w14:textId="77777777" w:rsidR="005961E9" w:rsidRDefault="001F5651">
            <w:r>
              <w:t>2</w:t>
            </w:r>
          </w:p>
        </w:tc>
      </w:tr>
      <w:tr w:rsidR="005961E9" w14:paraId="34041F6B" w14:textId="77777777">
        <w:tc>
          <w:tcPr>
            <w:tcW w:w="4320" w:type="dxa"/>
          </w:tcPr>
          <w:p w14:paraId="43C02936" w14:textId="77777777" w:rsidR="005961E9" w:rsidRDefault="001F5651">
            <w:r>
              <w:t>Holli Starnes</w:t>
            </w:r>
          </w:p>
        </w:tc>
        <w:tc>
          <w:tcPr>
            <w:tcW w:w="4320" w:type="dxa"/>
          </w:tcPr>
          <w:p w14:paraId="3DF9D243" w14:textId="77777777" w:rsidR="005961E9" w:rsidRDefault="001F5651">
            <w:r>
              <w:t>2</w:t>
            </w:r>
          </w:p>
        </w:tc>
      </w:tr>
      <w:tr w:rsidR="005961E9" w14:paraId="4C865A8E" w14:textId="77777777">
        <w:tc>
          <w:tcPr>
            <w:tcW w:w="4320" w:type="dxa"/>
          </w:tcPr>
          <w:p w14:paraId="1D3625DD" w14:textId="77777777" w:rsidR="005961E9" w:rsidRDefault="001F5651">
            <w:r>
              <w:t>Kimberly Steiner</w:t>
            </w:r>
          </w:p>
        </w:tc>
        <w:tc>
          <w:tcPr>
            <w:tcW w:w="4320" w:type="dxa"/>
          </w:tcPr>
          <w:p w14:paraId="41574888" w14:textId="77777777" w:rsidR="005961E9" w:rsidRDefault="001F5651">
            <w:r>
              <w:t>4</w:t>
            </w:r>
          </w:p>
        </w:tc>
      </w:tr>
      <w:tr w:rsidR="005961E9" w14:paraId="14AF0C50" w14:textId="77777777">
        <w:tc>
          <w:tcPr>
            <w:tcW w:w="4320" w:type="dxa"/>
          </w:tcPr>
          <w:p w14:paraId="594CC88F" w14:textId="77777777" w:rsidR="005961E9" w:rsidRDefault="001F5651">
            <w:r>
              <w:t>Melissa Stiltner</w:t>
            </w:r>
          </w:p>
        </w:tc>
        <w:tc>
          <w:tcPr>
            <w:tcW w:w="4320" w:type="dxa"/>
          </w:tcPr>
          <w:p w14:paraId="71B70105" w14:textId="77777777" w:rsidR="005961E9" w:rsidRDefault="001F5651">
            <w:r>
              <w:t>4</w:t>
            </w:r>
          </w:p>
        </w:tc>
      </w:tr>
      <w:tr w:rsidR="005961E9" w14:paraId="53E9D77B" w14:textId="77777777">
        <w:tc>
          <w:tcPr>
            <w:tcW w:w="4320" w:type="dxa"/>
          </w:tcPr>
          <w:p w14:paraId="1A781755" w14:textId="77777777" w:rsidR="005961E9" w:rsidRDefault="001F5651">
            <w:r>
              <w:t>Antwan VanBuren</w:t>
            </w:r>
          </w:p>
        </w:tc>
        <w:tc>
          <w:tcPr>
            <w:tcW w:w="4320" w:type="dxa"/>
          </w:tcPr>
          <w:p w14:paraId="0C23C92F" w14:textId="77777777" w:rsidR="005961E9" w:rsidRDefault="001F5651">
            <w:r>
              <w:t>12</w:t>
            </w:r>
          </w:p>
        </w:tc>
      </w:tr>
      <w:tr w:rsidR="005961E9" w14:paraId="51068B4A" w14:textId="77777777">
        <w:tc>
          <w:tcPr>
            <w:tcW w:w="4320" w:type="dxa"/>
          </w:tcPr>
          <w:p w14:paraId="4CFC677E" w14:textId="77777777" w:rsidR="005961E9" w:rsidRDefault="001F5651">
            <w:r>
              <w:t>Robert Wright</w:t>
            </w:r>
          </w:p>
        </w:tc>
        <w:tc>
          <w:tcPr>
            <w:tcW w:w="4320" w:type="dxa"/>
          </w:tcPr>
          <w:p w14:paraId="0A1B3680" w14:textId="77777777" w:rsidR="005961E9" w:rsidRDefault="001F5651">
            <w:r>
              <w:t>21</w:t>
            </w:r>
          </w:p>
        </w:tc>
      </w:tr>
    </w:tbl>
    <w:p w14:paraId="031A77F8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Mandy Barrett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6A00FB6A" w14:textId="77777777">
        <w:trPr>
          <w:tblHeader/>
        </w:trPr>
        <w:tc>
          <w:tcPr>
            <w:tcW w:w="2160" w:type="dxa"/>
          </w:tcPr>
          <w:p w14:paraId="29790FA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45A5A1B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393F7F85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540BF69E" w14:textId="77777777" w:rsidR="005961E9" w:rsidRDefault="001F5651">
            <w:r>
              <w:t>Department</w:t>
            </w:r>
          </w:p>
        </w:tc>
      </w:tr>
      <w:tr w:rsidR="005961E9" w14:paraId="2B3C56C9" w14:textId="77777777">
        <w:tc>
          <w:tcPr>
            <w:tcW w:w="2160" w:type="dxa"/>
          </w:tcPr>
          <w:p w14:paraId="42BA008D" w14:textId="77777777" w:rsidR="005961E9" w:rsidRDefault="001F5651">
            <w:r>
              <w:t>Courtney Baldwin</w:t>
            </w:r>
          </w:p>
        </w:tc>
        <w:tc>
          <w:tcPr>
            <w:tcW w:w="2160" w:type="dxa"/>
          </w:tcPr>
          <w:p w14:paraId="74B40267" w14:textId="77777777" w:rsidR="005961E9" w:rsidRDefault="001F5651">
            <w:r>
              <w:t>294R0019</w:t>
            </w:r>
          </w:p>
        </w:tc>
        <w:tc>
          <w:tcPr>
            <w:tcW w:w="2160" w:type="dxa"/>
          </w:tcPr>
          <w:p w14:paraId="38CD19D0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2F6405B9" w14:textId="77777777" w:rsidR="005961E9" w:rsidRDefault="001F5651">
            <w:r>
              <w:t>Enrollment and Recruitment</w:t>
            </w:r>
          </w:p>
        </w:tc>
      </w:tr>
      <w:tr w:rsidR="005961E9" w14:paraId="3B31300B" w14:textId="77777777">
        <w:tc>
          <w:tcPr>
            <w:tcW w:w="2160" w:type="dxa"/>
          </w:tcPr>
          <w:p w14:paraId="44DA28EC" w14:textId="77777777" w:rsidR="005961E9" w:rsidRDefault="001F5651">
            <w:r>
              <w:t>Amanda Castle</w:t>
            </w:r>
          </w:p>
        </w:tc>
        <w:tc>
          <w:tcPr>
            <w:tcW w:w="2160" w:type="dxa"/>
          </w:tcPr>
          <w:p w14:paraId="0060BFA7" w14:textId="77777777" w:rsidR="005961E9" w:rsidRDefault="001F5651">
            <w:r>
              <w:t>294R0051</w:t>
            </w:r>
          </w:p>
        </w:tc>
        <w:tc>
          <w:tcPr>
            <w:tcW w:w="2160" w:type="dxa"/>
          </w:tcPr>
          <w:p w14:paraId="1AA51BF3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4B2DE82F" w14:textId="77777777" w:rsidR="005961E9" w:rsidRDefault="001F5651">
            <w:r>
              <w:t>Enrollment and Recruitment</w:t>
            </w:r>
          </w:p>
        </w:tc>
      </w:tr>
      <w:tr w:rsidR="005961E9" w14:paraId="084000FA" w14:textId="77777777">
        <w:tc>
          <w:tcPr>
            <w:tcW w:w="2160" w:type="dxa"/>
          </w:tcPr>
          <w:p w14:paraId="690CE14C" w14:textId="77777777" w:rsidR="005961E9" w:rsidRDefault="001F5651">
            <w:r>
              <w:t>Morgan Hale</w:t>
            </w:r>
          </w:p>
        </w:tc>
        <w:tc>
          <w:tcPr>
            <w:tcW w:w="2160" w:type="dxa"/>
          </w:tcPr>
          <w:p w14:paraId="2E2C0F81" w14:textId="77777777" w:rsidR="005961E9" w:rsidRDefault="001F5651">
            <w:r>
              <w:t>294W0078</w:t>
            </w:r>
          </w:p>
        </w:tc>
        <w:tc>
          <w:tcPr>
            <w:tcW w:w="2160" w:type="dxa"/>
          </w:tcPr>
          <w:p w14:paraId="6B5B9B1B" w14:textId="77777777" w:rsidR="005961E9" w:rsidRDefault="001F5651">
            <w:r>
              <w:t>Middle School Career Coach</w:t>
            </w:r>
          </w:p>
        </w:tc>
        <w:tc>
          <w:tcPr>
            <w:tcW w:w="2160" w:type="dxa"/>
          </w:tcPr>
          <w:p w14:paraId="345A5372" w14:textId="77777777" w:rsidR="005961E9" w:rsidRDefault="001F5651">
            <w:r>
              <w:t>Enrollment and Recruitment</w:t>
            </w:r>
          </w:p>
        </w:tc>
      </w:tr>
      <w:tr w:rsidR="005961E9" w14:paraId="60C411C0" w14:textId="77777777">
        <w:tc>
          <w:tcPr>
            <w:tcW w:w="2160" w:type="dxa"/>
          </w:tcPr>
          <w:p w14:paraId="1A723204" w14:textId="77777777" w:rsidR="005961E9" w:rsidRDefault="001F5651">
            <w:r>
              <w:t>Elizabeth Honaker</w:t>
            </w:r>
          </w:p>
        </w:tc>
        <w:tc>
          <w:tcPr>
            <w:tcW w:w="2160" w:type="dxa"/>
          </w:tcPr>
          <w:p w14:paraId="29F589F6" w14:textId="77777777" w:rsidR="005961E9" w:rsidRDefault="001F5651">
            <w:r>
              <w:t>294R0015</w:t>
            </w:r>
          </w:p>
        </w:tc>
        <w:tc>
          <w:tcPr>
            <w:tcW w:w="2160" w:type="dxa"/>
          </w:tcPr>
          <w:p w14:paraId="4BBA7949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4BCBB3F8" w14:textId="77777777" w:rsidR="005961E9" w:rsidRDefault="001F5651">
            <w:r>
              <w:t>Enrollment and Recruitment</w:t>
            </w:r>
          </w:p>
        </w:tc>
      </w:tr>
      <w:tr w:rsidR="005961E9" w14:paraId="44AD60C1" w14:textId="77777777">
        <w:tc>
          <w:tcPr>
            <w:tcW w:w="2160" w:type="dxa"/>
          </w:tcPr>
          <w:p w14:paraId="5CE9D8BA" w14:textId="77777777" w:rsidR="005961E9" w:rsidRDefault="001F5651">
            <w:r>
              <w:t>Stephanie Joseph</w:t>
            </w:r>
          </w:p>
        </w:tc>
        <w:tc>
          <w:tcPr>
            <w:tcW w:w="2160" w:type="dxa"/>
          </w:tcPr>
          <w:p w14:paraId="122C3994" w14:textId="77777777" w:rsidR="005961E9" w:rsidRDefault="001F5651">
            <w:r>
              <w:t>294R0011</w:t>
            </w:r>
          </w:p>
        </w:tc>
        <w:tc>
          <w:tcPr>
            <w:tcW w:w="2160" w:type="dxa"/>
          </w:tcPr>
          <w:p w14:paraId="45A9ACB8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1953F366" w14:textId="77777777" w:rsidR="005961E9" w:rsidRDefault="001F5651">
            <w:r>
              <w:t>Enrollment and Recruitment</w:t>
            </w:r>
          </w:p>
        </w:tc>
      </w:tr>
      <w:tr w:rsidR="005961E9" w14:paraId="6995476C" w14:textId="77777777">
        <w:tc>
          <w:tcPr>
            <w:tcW w:w="2160" w:type="dxa"/>
          </w:tcPr>
          <w:p w14:paraId="4A6597A4" w14:textId="77777777" w:rsidR="005961E9" w:rsidRDefault="001F5651">
            <w:r>
              <w:t>Kaitlin Pruitt</w:t>
            </w:r>
          </w:p>
        </w:tc>
        <w:tc>
          <w:tcPr>
            <w:tcW w:w="2160" w:type="dxa"/>
          </w:tcPr>
          <w:p w14:paraId="36774C04" w14:textId="77777777" w:rsidR="005961E9" w:rsidRDefault="001F5651">
            <w:r>
              <w:t>29400076</w:t>
            </w:r>
          </w:p>
        </w:tc>
        <w:tc>
          <w:tcPr>
            <w:tcW w:w="2160" w:type="dxa"/>
          </w:tcPr>
          <w:p w14:paraId="19ABFC57" w14:textId="77777777" w:rsidR="005961E9" w:rsidRDefault="001F5651">
            <w:r>
              <w:t>Enrollment Navigator</w:t>
            </w:r>
          </w:p>
        </w:tc>
        <w:tc>
          <w:tcPr>
            <w:tcW w:w="2160" w:type="dxa"/>
          </w:tcPr>
          <w:p w14:paraId="75FC42A2" w14:textId="77777777" w:rsidR="005961E9" w:rsidRDefault="001F5651">
            <w:r>
              <w:t>Enrollment and Recruitment</w:t>
            </w:r>
          </w:p>
        </w:tc>
      </w:tr>
      <w:tr w:rsidR="005961E9" w14:paraId="07C7AE04" w14:textId="77777777">
        <w:tc>
          <w:tcPr>
            <w:tcW w:w="2160" w:type="dxa"/>
          </w:tcPr>
          <w:p w14:paraId="1EE1DCC4" w14:textId="77777777" w:rsidR="005961E9" w:rsidRDefault="001F5651">
            <w:r>
              <w:t>Lindsey Stinson</w:t>
            </w:r>
          </w:p>
        </w:tc>
        <w:tc>
          <w:tcPr>
            <w:tcW w:w="2160" w:type="dxa"/>
          </w:tcPr>
          <w:p w14:paraId="59DF1F92" w14:textId="77777777" w:rsidR="005961E9" w:rsidRDefault="001F5651">
            <w:r>
              <w:t>294W0596</w:t>
            </w:r>
          </w:p>
        </w:tc>
        <w:tc>
          <w:tcPr>
            <w:tcW w:w="2160" w:type="dxa"/>
          </w:tcPr>
          <w:p w14:paraId="5FCB121B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0C828F7F" w14:textId="77777777" w:rsidR="005961E9" w:rsidRDefault="001F5651">
            <w:r>
              <w:t>Enrollment and Recruitment</w:t>
            </w:r>
          </w:p>
        </w:tc>
      </w:tr>
      <w:tr w:rsidR="005961E9" w14:paraId="7DF7D119" w14:textId="77777777">
        <w:tc>
          <w:tcPr>
            <w:tcW w:w="2160" w:type="dxa"/>
          </w:tcPr>
          <w:p w14:paraId="126B8FBF" w14:textId="77777777" w:rsidR="005961E9" w:rsidRDefault="001F5651">
            <w:r>
              <w:lastRenderedPageBreak/>
              <w:t>Melanie Viers</w:t>
            </w:r>
          </w:p>
        </w:tc>
        <w:tc>
          <w:tcPr>
            <w:tcW w:w="2160" w:type="dxa"/>
          </w:tcPr>
          <w:p w14:paraId="43764005" w14:textId="77777777" w:rsidR="005961E9" w:rsidRDefault="001F5651">
            <w:r>
              <w:t>294W0216</w:t>
            </w:r>
          </w:p>
        </w:tc>
        <w:tc>
          <w:tcPr>
            <w:tcW w:w="2160" w:type="dxa"/>
          </w:tcPr>
          <w:p w14:paraId="2A82CB0C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76B44CEB" w14:textId="77777777" w:rsidR="005961E9" w:rsidRDefault="001F5651">
            <w:r>
              <w:t>Enrollment and Recruitment</w:t>
            </w:r>
          </w:p>
        </w:tc>
      </w:tr>
    </w:tbl>
    <w:p w14:paraId="271DA47E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Neyia Beavers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1E0DB9B0" w14:textId="77777777">
        <w:trPr>
          <w:tblHeader/>
        </w:trPr>
        <w:tc>
          <w:tcPr>
            <w:tcW w:w="2160" w:type="dxa"/>
          </w:tcPr>
          <w:p w14:paraId="373C4BB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F31926F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BCB75D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5774271F" w14:textId="77777777" w:rsidR="005961E9" w:rsidRDefault="001F5651">
            <w:r>
              <w:t>Department</w:t>
            </w:r>
          </w:p>
        </w:tc>
      </w:tr>
      <w:tr w:rsidR="005961E9" w14:paraId="43AFE39D" w14:textId="77777777">
        <w:tc>
          <w:tcPr>
            <w:tcW w:w="2160" w:type="dxa"/>
          </w:tcPr>
          <w:p w14:paraId="0F995E38" w14:textId="77777777" w:rsidR="005961E9" w:rsidRDefault="001F5651">
            <w:r>
              <w:t>Bonnie Allen</w:t>
            </w:r>
          </w:p>
        </w:tc>
        <w:tc>
          <w:tcPr>
            <w:tcW w:w="2160" w:type="dxa"/>
          </w:tcPr>
          <w:p w14:paraId="09C0568D" w14:textId="77777777" w:rsidR="005961E9" w:rsidRDefault="001F5651">
            <w:r>
              <w:t>294F0009</w:t>
            </w:r>
          </w:p>
        </w:tc>
        <w:tc>
          <w:tcPr>
            <w:tcW w:w="2160" w:type="dxa"/>
          </w:tcPr>
          <w:p w14:paraId="32C50849" w14:textId="77777777" w:rsidR="005961E9" w:rsidRDefault="001F5651">
            <w:r>
              <w:t>Assistant Professor of Nursing</w:t>
            </w:r>
          </w:p>
        </w:tc>
        <w:tc>
          <w:tcPr>
            <w:tcW w:w="2160" w:type="dxa"/>
          </w:tcPr>
          <w:p w14:paraId="4BDBA0AD" w14:textId="77777777" w:rsidR="005961E9" w:rsidRDefault="001F5651">
            <w:r>
              <w:t>Health Technologies</w:t>
            </w:r>
          </w:p>
        </w:tc>
      </w:tr>
      <w:tr w:rsidR="005961E9" w14:paraId="17DD0EEE" w14:textId="77777777">
        <w:tc>
          <w:tcPr>
            <w:tcW w:w="2160" w:type="dxa"/>
          </w:tcPr>
          <w:p w14:paraId="4DBBE4E9" w14:textId="77777777" w:rsidR="005961E9" w:rsidRDefault="001F5651">
            <w:r>
              <w:t>Tammy Austin</w:t>
            </w:r>
          </w:p>
        </w:tc>
        <w:tc>
          <w:tcPr>
            <w:tcW w:w="2160" w:type="dxa"/>
          </w:tcPr>
          <w:p w14:paraId="3C49A78B" w14:textId="77777777" w:rsidR="005961E9" w:rsidRDefault="001F5651">
            <w:r>
              <w:t>29400074</w:t>
            </w:r>
          </w:p>
        </w:tc>
        <w:tc>
          <w:tcPr>
            <w:tcW w:w="2160" w:type="dxa"/>
          </w:tcPr>
          <w:p w14:paraId="70AD64B9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46FDF642" w14:textId="77777777" w:rsidR="005961E9" w:rsidRDefault="001F5651">
            <w:r>
              <w:t>Health Technologies</w:t>
            </w:r>
          </w:p>
        </w:tc>
      </w:tr>
      <w:tr w:rsidR="005961E9" w14:paraId="29D53D96" w14:textId="77777777">
        <w:tc>
          <w:tcPr>
            <w:tcW w:w="2160" w:type="dxa"/>
          </w:tcPr>
          <w:p w14:paraId="169288D8" w14:textId="77777777" w:rsidR="005961E9" w:rsidRDefault="001F5651">
            <w:r>
              <w:t>Elizabeth Brown</w:t>
            </w:r>
          </w:p>
        </w:tc>
        <w:tc>
          <w:tcPr>
            <w:tcW w:w="2160" w:type="dxa"/>
          </w:tcPr>
          <w:p w14:paraId="0E988BC8" w14:textId="77777777" w:rsidR="005961E9" w:rsidRDefault="001F5651">
            <w:r>
              <w:t>294F0110</w:t>
            </w:r>
          </w:p>
        </w:tc>
        <w:tc>
          <w:tcPr>
            <w:tcW w:w="2160" w:type="dxa"/>
          </w:tcPr>
          <w:p w14:paraId="0D372BCF" w14:textId="77777777" w:rsidR="005961E9" w:rsidRDefault="001F5651">
            <w:r>
              <w:t>Instructor of EMS and EMS Clinical Coordinator</w:t>
            </w:r>
          </w:p>
        </w:tc>
        <w:tc>
          <w:tcPr>
            <w:tcW w:w="2160" w:type="dxa"/>
          </w:tcPr>
          <w:p w14:paraId="189867DD" w14:textId="77777777" w:rsidR="005961E9" w:rsidRDefault="001F5651">
            <w:r>
              <w:t>Health Technologies</w:t>
            </w:r>
          </w:p>
        </w:tc>
      </w:tr>
      <w:tr w:rsidR="005961E9" w14:paraId="1C562960" w14:textId="77777777">
        <w:tc>
          <w:tcPr>
            <w:tcW w:w="2160" w:type="dxa"/>
          </w:tcPr>
          <w:p w14:paraId="74A87516" w14:textId="77777777" w:rsidR="005961E9" w:rsidRDefault="001F5651">
            <w:r>
              <w:t>Carol Cantrell</w:t>
            </w:r>
          </w:p>
        </w:tc>
        <w:tc>
          <w:tcPr>
            <w:tcW w:w="2160" w:type="dxa"/>
          </w:tcPr>
          <w:p w14:paraId="7DA0C5C6" w14:textId="77777777" w:rsidR="005961E9" w:rsidRDefault="001F5651">
            <w:r>
              <w:t>294F0081</w:t>
            </w:r>
          </w:p>
        </w:tc>
        <w:tc>
          <w:tcPr>
            <w:tcW w:w="2160" w:type="dxa"/>
          </w:tcPr>
          <w:p w14:paraId="1BD035A4" w14:textId="77777777" w:rsidR="005961E9" w:rsidRDefault="001F5651">
            <w:r>
              <w:t>Instructor of Nursing</w:t>
            </w:r>
          </w:p>
        </w:tc>
        <w:tc>
          <w:tcPr>
            <w:tcW w:w="2160" w:type="dxa"/>
          </w:tcPr>
          <w:p w14:paraId="1DA6A009" w14:textId="77777777" w:rsidR="005961E9" w:rsidRDefault="001F5651">
            <w:r>
              <w:t>Health Technologies</w:t>
            </w:r>
          </w:p>
        </w:tc>
      </w:tr>
      <w:tr w:rsidR="005961E9" w14:paraId="10DAC2FD" w14:textId="77777777">
        <w:tc>
          <w:tcPr>
            <w:tcW w:w="2160" w:type="dxa"/>
          </w:tcPr>
          <w:p w14:paraId="307E12E1" w14:textId="77777777" w:rsidR="005961E9" w:rsidRDefault="001F5651">
            <w:r>
              <w:t>Sherrie Carpenter</w:t>
            </w:r>
          </w:p>
        </w:tc>
        <w:tc>
          <w:tcPr>
            <w:tcW w:w="2160" w:type="dxa"/>
          </w:tcPr>
          <w:p w14:paraId="6FA714C2" w14:textId="77777777" w:rsidR="005961E9" w:rsidRDefault="001F5651">
            <w:r>
              <w:t>294F0088</w:t>
            </w:r>
          </w:p>
        </w:tc>
        <w:tc>
          <w:tcPr>
            <w:tcW w:w="2160" w:type="dxa"/>
          </w:tcPr>
          <w:p w14:paraId="77D43A34" w14:textId="77777777" w:rsidR="005961E9" w:rsidRDefault="001F5651">
            <w:r>
              <w:t>Associate Professor of Nursing</w:t>
            </w:r>
          </w:p>
        </w:tc>
        <w:tc>
          <w:tcPr>
            <w:tcW w:w="2160" w:type="dxa"/>
          </w:tcPr>
          <w:p w14:paraId="23C9D41B" w14:textId="77777777" w:rsidR="005961E9" w:rsidRDefault="001F5651">
            <w:r>
              <w:t>Health Technologies</w:t>
            </w:r>
          </w:p>
        </w:tc>
      </w:tr>
      <w:tr w:rsidR="005961E9" w14:paraId="42514FF6" w14:textId="77777777">
        <w:tc>
          <w:tcPr>
            <w:tcW w:w="2160" w:type="dxa"/>
          </w:tcPr>
          <w:p w14:paraId="337719B6" w14:textId="77777777" w:rsidR="005961E9" w:rsidRDefault="001F5651">
            <w:r>
              <w:t>Linda Cline</w:t>
            </w:r>
          </w:p>
        </w:tc>
        <w:tc>
          <w:tcPr>
            <w:tcW w:w="2160" w:type="dxa"/>
          </w:tcPr>
          <w:p w14:paraId="7B221EA0" w14:textId="77777777" w:rsidR="005961E9" w:rsidRDefault="001F5651">
            <w:r>
              <w:t>294F0027</w:t>
            </w:r>
          </w:p>
        </w:tc>
        <w:tc>
          <w:tcPr>
            <w:tcW w:w="2160" w:type="dxa"/>
          </w:tcPr>
          <w:p w14:paraId="66FDD336" w14:textId="77777777" w:rsidR="005961E9" w:rsidRDefault="001F5651">
            <w:r>
              <w:t>Associate Professor of Nursing and LPN Program Director</w:t>
            </w:r>
          </w:p>
        </w:tc>
        <w:tc>
          <w:tcPr>
            <w:tcW w:w="2160" w:type="dxa"/>
          </w:tcPr>
          <w:p w14:paraId="329CBED2" w14:textId="77777777" w:rsidR="005961E9" w:rsidRDefault="001F5651">
            <w:r>
              <w:t>Health Technologies</w:t>
            </w:r>
          </w:p>
        </w:tc>
      </w:tr>
      <w:tr w:rsidR="005961E9" w14:paraId="73464AE7" w14:textId="77777777">
        <w:tc>
          <w:tcPr>
            <w:tcW w:w="2160" w:type="dxa"/>
          </w:tcPr>
          <w:p w14:paraId="447569C2" w14:textId="77777777" w:rsidR="005961E9" w:rsidRDefault="001F5651">
            <w:r>
              <w:t>Donna Corns</w:t>
            </w:r>
          </w:p>
        </w:tc>
        <w:tc>
          <w:tcPr>
            <w:tcW w:w="2160" w:type="dxa"/>
          </w:tcPr>
          <w:p w14:paraId="676705B3" w14:textId="77777777" w:rsidR="005961E9" w:rsidRDefault="001F5651">
            <w:r>
              <w:t>294F0097</w:t>
            </w:r>
          </w:p>
        </w:tc>
        <w:tc>
          <w:tcPr>
            <w:tcW w:w="2160" w:type="dxa"/>
          </w:tcPr>
          <w:p w14:paraId="76529624" w14:textId="77777777" w:rsidR="005961E9" w:rsidRDefault="001F5651">
            <w:r>
              <w:t>Associate Professor of Radiology Technology and Program Director</w:t>
            </w:r>
          </w:p>
        </w:tc>
        <w:tc>
          <w:tcPr>
            <w:tcW w:w="2160" w:type="dxa"/>
          </w:tcPr>
          <w:p w14:paraId="5956D56B" w14:textId="77777777" w:rsidR="005961E9" w:rsidRDefault="001F5651">
            <w:r>
              <w:t>Health Technologies</w:t>
            </w:r>
          </w:p>
        </w:tc>
      </w:tr>
      <w:tr w:rsidR="005961E9" w14:paraId="17C803EC" w14:textId="77777777">
        <w:tc>
          <w:tcPr>
            <w:tcW w:w="2160" w:type="dxa"/>
          </w:tcPr>
          <w:p w14:paraId="6AB4625F" w14:textId="77777777" w:rsidR="005961E9" w:rsidRDefault="001F5651">
            <w:r>
              <w:t>Samantha Fraley</w:t>
            </w:r>
          </w:p>
        </w:tc>
        <w:tc>
          <w:tcPr>
            <w:tcW w:w="2160" w:type="dxa"/>
          </w:tcPr>
          <w:p w14:paraId="252ECA6E" w14:textId="77777777" w:rsidR="005961E9" w:rsidRDefault="001F5651">
            <w:r>
              <w:t>294F0007</w:t>
            </w:r>
          </w:p>
        </w:tc>
        <w:tc>
          <w:tcPr>
            <w:tcW w:w="2160" w:type="dxa"/>
          </w:tcPr>
          <w:p w14:paraId="0F18915D" w14:textId="77777777" w:rsidR="005961E9" w:rsidRDefault="001F5651">
            <w:r>
              <w:t>Assistant Professor of Nursing</w:t>
            </w:r>
          </w:p>
        </w:tc>
        <w:tc>
          <w:tcPr>
            <w:tcW w:w="2160" w:type="dxa"/>
          </w:tcPr>
          <w:p w14:paraId="3C8D677D" w14:textId="77777777" w:rsidR="005961E9" w:rsidRDefault="001F5651">
            <w:r>
              <w:t>Health Technologies</w:t>
            </w:r>
          </w:p>
        </w:tc>
      </w:tr>
      <w:tr w:rsidR="005961E9" w14:paraId="6552D273" w14:textId="77777777">
        <w:tc>
          <w:tcPr>
            <w:tcW w:w="2160" w:type="dxa"/>
          </w:tcPr>
          <w:p w14:paraId="6F4B4295" w14:textId="77777777" w:rsidR="005961E9" w:rsidRDefault="001F5651">
            <w:r>
              <w:t>Wendell Harris</w:t>
            </w:r>
          </w:p>
        </w:tc>
        <w:tc>
          <w:tcPr>
            <w:tcW w:w="2160" w:type="dxa"/>
          </w:tcPr>
          <w:p w14:paraId="354643C4" w14:textId="77777777" w:rsidR="005961E9" w:rsidRDefault="001F5651">
            <w:r>
              <w:t>294G0009</w:t>
            </w:r>
          </w:p>
        </w:tc>
        <w:tc>
          <w:tcPr>
            <w:tcW w:w="2160" w:type="dxa"/>
          </w:tcPr>
          <w:p w14:paraId="63A296EF" w14:textId="77777777" w:rsidR="005961E9" w:rsidRDefault="001F5651">
            <w:r>
              <w:t>Assistant Professor of Radiology Technology</w:t>
            </w:r>
          </w:p>
        </w:tc>
        <w:tc>
          <w:tcPr>
            <w:tcW w:w="2160" w:type="dxa"/>
          </w:tcPr>
          <w:p w14:paraId="6F853BC4" w14:textId="77777777" w:rsidR="005961E9" w:rsidRDefault="001F5651">
            <w:r>
              <w:t>Health Technologies</w:t>
            </w:r>
          </w:p>
        </w:tc>
      </w:tr>
      <w:tr w:rsidR="005961E9" w14:paraId="797C5F99" w14:textId="77777777">
        <w:tc>
          <w:tcPr>
            <w:tcW w:w="2160" w:type="dxa"/>
          </w:tcPr>
          <w:p w14:paraId="3560768C" w14:textId="77777777" w:rsidR="005961E9" w:rsidRDefault="001F5651">
            <w:r>
              <w:t>Cody Jackson</w:t>
            </w:r>
          </w:p>
        </w:tc>
        <w:tc>
          <w:tcPr>
            <w:tcW w:w="2160" w:type="dxa"/>
          </w:tcPr>
          <w:p w14:paraId="50B09A7F" w14:textId="77777777" w:rsidR="005961E9" w:rsidRDefault="001F5651">
            <w:r>
              <w:t>294G0071</w:t>
            </w:r>
          </w:p>
        </w:tc>
        <w:tc>
          <w:tcPr>
            <w:tcW w:w="2160" w:type="dxa"/>
          </w:tcPr>
          <w:p w14:paraId="2223D879" w14:textId="77777777" w:rsidR="005961E9" w:rsidRDefault="001F5651">
            <w:r>
              <w:t>Assistant Professor of EMS and Program Director</w:t>
            </w:r>
          </w:p>
        </w:tc>
        <w:tc>
          <w:tcPr>
            <w:tcW w:w="2160" w:type="dxa"/>
          </w:tcPr>
          <w:p w14:paraId="543467BB" w14:textId="77777777" w:rsidR="005961E9" w:rsidRDefault="001F5651">
            <w:r>
              <w:t>Health Technologies</w:t>
            </w:r>
          </w:p>
        </w:tc>
      </w:tr>
      <w:tr w:rsidR="005961E9" w14:paraId="53F73E4D" w14:textId="77777777">
        <w:tc>
          <w:tcPr>
            <w:tcW w:w="2160" w:type="dxa"/>
          </w:tcPr>
          <w:p w14:paraId="336C7BA6" w14:textId="77777777" w:rsidR="005961E9" w:rsidRDefault="001F5651">
            <w:r>
              <w:t>Billie Keene</w:t>
            </w:r>
          </w:p>
        </w:tc>
        <w:tc>
          <w:tcPr>
            <w:tcW w:w="2160" w:type="dxa"/>
          </w:tcPr>
          <w:p w14:paraId="63D06DF0" w14:textId="77777777" w:rsidR="005961E9" w:rsidRDefault="001F5651">
            <w:r>
              <w:t>294F0122</w:t>
            </w:r>
          </w:p>
        </w:tc>
        <w:tc>
          <w:tcPr>
            <w:tcW w:w="2160" w:type="dxa"/>
          </w:tcPr>
          <w:p w14:paraId="4E1679D6" w14:textId="77777777" w:rsidR="005961E9" w:rsidRDefault="001F5651">
            <w:r>
              <w:t xml:space="preserve">Assistant Professor Occupational Therapy and OTA </w:t>
            </w:r>
            <w:r>
              <w:lastRenderedPageBreak/>
              <w:t>Program Director</w:t>
            </w:r>
          </w:p>
        </w:tc>
        <w:tc>
          <w:tcPr>
            <w:tcW w:w="2160" w:type="dxa"/>
          </w:tcPr>
          <w:p w14:paraId="4F4CE4ED" w14:textId="77777777" w:rsidR="005961E9" w:rsidRDefault="001F5651">
            <w:r>
              <w:lastRenderedPageBreak/>
              <w:t>Health Technologies</w:t>
            </w:r>
          </w:p>
        </w:tc>
      </w:tr>
      <w:tr w:rsidR="005961E9" w14:paraId="2CEA8FC2" w14:textId="77777777">
        <w:tc>
          <w:tcPr>
            <w:tcW w:w="2160" w:type="dxa"/>
          </w:tcPr>
          <w:p w14:paraId="4F1DE085" w14:textId="77777777" w:rsidR="005961E9" w:rsidRDefault="001F5651">
            <w:r>
              <w:t>Marian Looney</w:t>
            </w:r>
          </w:p>
        </w:tc>
        <w:tc>
          <w:tcPr>
            <w:tcW w:w="2160" w:type="dxa"/>
          </w:tcPr>
          <w:p w14:paraId="483B3245" w14:textId="77777777" w:rsidR="005961E9" w:rsidRDefault="001F5651">
            <w:r>
              <w:t>294F0118</w:t>
            </w:r>
          </w:p>
        </w:tc>
        <w:tc>
          <w:tcPr>
            <w:tcW w:w="2160" w:type="dxa"/>
          </w:tcPr>
          <w:p w14:paraId="220466BF" w14:textId="77777777" w:rsidR="005961E9" w:rsidRDefault="001F5651">
            <w:r>
              <w:t>Associate Professor of Occupational Therapy</w:t>
            </w:r>
          </w:p>
        </w:tc>
        <w:tc>
          <w:tcPr>
            <w:tcW w:w="2160" w:type="dxa"/>
          </w:tcPr>
          <w:p w14:paraId="1DE67386" w14:textId="77777777" w:rsidR="005961E9" w:rsidRDefault="001F5651">
            <w:r>
              <w:t>Health Technologies</w:t>
            </w:r>
          </w:p>
        </w:tc>
      </w:tr>
      <w:tr w:rsidR="005961E9" w14:paraId="6C05F45C" w14:textId="77777777">
        <w:tc>
          <w:tcPr>
            <w:tcW w:w="2160" w:type="dxa"/>
          </w:tcPr>
          <w:p w14:paraId="3D99C22B" w14:textId="77777777" w:rsidR="005961E9" w:rsidRDefault="001F5651">
            <w:r>
              <w:t>James Mitchell</w:t>
            </w:r>
          </w:p>
        </w:tc>
        <w:tc>
          <w:tcPr>
            <w:tcW w:w="2160" w:type="dxa"/>
          </w:tcPr>
          <w:p w14:paraId="4EBACA68" w14:textId="77777777" w:rsidR="005961E9" w:rsidRDefault="001F5651">
            <w:r>
              <w:t>294G0015</w:t>
            </w:r>
          </w:p>
        </w:tc>
        <w:tc>
          <w:tcPr>
            <w:tcW w:w="2160" w:type="dxa"/>
          </w:tcPr>
          <w:p w14:paraId="6EF3C900" w14:textId="77777777" w:rsidR="005961E9" w:rsidRDefault="001F5651">
            <w:r>
              <w:t>Assistant Professor of EMS</w:t>
            </w:r>
          </w:p>
        </w:tc>
        <w:tc>
          <w:tcPr>
            <w:tcW w:w="2160" w:type="dxa"/>
          </w:tcPr>
          <w:p w14:paraId="1973014F" w14:textId="77777777" w:rsidR="005961E9" w:rsidRDefault="001F5651">
            <w:r>
              <w:t>Health Technologies</w:t>
            </w:r>
          </w:p>
        </w:tc>
      </w:tr>
      <w:tr w:rsidR="005961E9" w14:paraId="0F14A5AF" w14:textId="77777777">
        <w:tc>
          <w:tcPr>
            <w:tcW w:w="2160" w:type="dxa"/>
          </w:tcPr>
          <w:p w14:paraId="3B7C6442" w14:textId="77777777" w:rsidR="005961E9" w:rsidRDefault="001F5651">
            <w:r>
              <w:t>Diana Murphy</w:t>
            </w:r>
          </w:p>
        </w:tc>
        <w:tc>
          <w:tcPr>
            <w:tcW w:w="2160" w:type="dxa"/>
          </w:tcPr>
          <w:p w14:paraId="2E1F151D" w14:textId="77777777" w:rsidR="005961E9" w:rsidRDefault="001F5651">
            <w:r>
              <w:t>294W0099</w:t>
            </w:r>
          </w:p>
        </w:tc>
        <w:tc>
          <w:tcPr>
            <w:tcW w:w="2160" w:type="dxa"/>
          </w:tcPr>
          <w:p w14:paraId="7979CAE7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506A0A29" w14:textId="77777777" w:rsidR="005961E9" w:rsidRDefault="001F5651">
            <w:r>
              <w:t>Health Technologies</w:t>
            </w:r>
          </w:p>
        </w:tc>
      </w:tr>
      <w:tr w:rsidR="005961E9" w14:paraId="1FA9D29F" w14:textId="77777777">
        <w:tc>
          <w:tcPr>
            <w:tcW w:w="2160" w:type="dxa"/>
          </w:tcPr>
          <w:p w14:paraId="2624D56F" w14:textId="77777777" w:rsidR="005961E9" w:rsidRDefault="001F5651">
            <w:r>
              <w:t>Danielle Pennington</w:t>
            </w:r>
          </w:p>
        </w:tc>
        <w:tc>
          <w:tcPr>
            <w:tcW w:w="2160" w:type="dxa"/>
          </w:tcPr>
          <w:p w14:paraId="6E1CD944" w14:textId="77777777" w:rsidR="005961E9" w:rsidRDefault="001F5651">
            <w:r>
              <w:t>294G0022</w:t>
            </w:r>
          </w:p>
        </w:tc>
        <w:tc>
          <w:tcPr>
            <w:tcW w:w="2160" w:type="dxa"/>
          </w:tcPr>
          <w:p w14:paraId="63C7ECA7" w14:textId="77777777" w:rsidR="005961E9" w:rsidRDefault="001F5651">
            <w:r>
              <w:t>Instructor Radiology Technology</w:t>
            </w:r>
          </w:p>
        </w:tc>
        <w:tc>
          <w:tcPr>
            <w:tcW w:w="2160" w:type="dxa"/>
          </w:tcPr>
          <w:p w14:paraId="07CEB2B1" w14:textId="77777777" w:rsidR="005961E9" w:rsidRDefault="001F5651">
            <w:r>
              <w:t>Health Technologies</w:t>
            </w:r>
          </w:p>
        </w:tc>
      </w:tr>
      <w:tr w:rsidR="005961E9" w14:paraId="05B21EAA" w14:textId="77777777">
        <w:tc>
          <w:tcPr>
            <w:tcW w:w="2160" w:type="dxa"/>
          </w:tcPr>
          <w:p w14:paraId="5101D894" w14:textId="77777777" w:rsidR="005961E9" w:rsidRDefault="001F5651">
            <w:r>
              <w:t>Melissa Ray</w:t>
            </w:r>
          </w:p>
        </w:tc>
        <w:tc>
          <w:tcPr>
            <w:tcW w:w="2160" w:type="dxa"/>
          </w:tcPr>
          <w:p w14:paraId="4EDE9628" w14:textId="77777777" w:rsidR="005961E9" w:rsidRDefault="001F5651">
            <w:r>
              <w:t>294F0021</w:t>
            </w:r>
          </w:p>
        </w:tc>
        <w:tc>
          <w:tcPr>
            <w:tcW w:w="2160" w:type="dxa"/>
          </w:tcPr>
          <w:p w14:paraId="4C33680E" w14:textId="77777777" w:rsidR="005961E9" w:rsidRDefault="001F5651">
            <w:r>
              <w:t>Associate Professor of Nursing-LPN Programs</w:t>
            </w:r>
          </w:p>
        </w:tc>
        <w:tc>
          <w:tcPr>
            <w:tcW w:w="2160" w:type="dxa"/>
          </w:tcPr>
          <w:p w14:paraId="6B2BADA9" w14:textId="77777777" w:rsidR="005961E9" w:rsidRDefault="001F5651">
            <w:r>
              <w:t>Health Technologies</w:t>
            </w:r>
          </w:p>
        </w:tc>
      </w:tr>
      <w:tr w:rsidR="005961E9" w14:paraId="1164B54B" w14:textId="77777777">
        <w:tc>
          <w:tcPr>
            <w:tcW w:w="2160" w:type="dxa"/>
          </w:tcPr>
          <w:p w14:paraId="1D4F1363" w14:textId="77777777" w:rsidR="005961E9" w:rsidRDefault="001F5651">
            <w:r>
              <w:t>Angel Shelton</w:t>
            </w:r>
          </w:p>
        </w:tc>
        <w:tc>
          <w:tcPr>
            <w:tcW w:w="2160" w:type="dxa"/>
          </w:tcPr>
          <w:p w14:paraId="7DA77635" w14:textId="77777777" w:rsidR="005961E9" w:rsidRDefault="001F5651">
            <w:r>
              <w:t>294F0071</w:t>
            </w:r>
          </w:p>
        </w:tc>
        <w:tc>
          <w:tcPr>
            <w:tcW w:w="2160" w:type="dxa"/>
          </w:tcPr>
          <w:p w14:paraId="1C6EC6C4" w14:textId="77777777" w:rsidR="005961E9" w:rsidRDefault="001F5651">
            <w:r>
              <w:t>Associate Professor of Nursing</w:t>
            </w:r>
          </w:p>
        </w:tc>
        <w:tc>
          <w:tcPr>
            <w:tcW w:w="2160" w:type="dxa"/>
          </w:tcPr>
          <w:p w14:paraId="60CC1C40" w14:textId="77777777" w:rsidR="005961E9" w:rsidRDefault="001F5651">
            <w:r>
              <w:t>Health Technologies</w:t>
            </w:r>
          </w:p>
        </w:tc>
      </w:tr>
      <w:tr w:rsidR="005961E9" w14:paraId="5086B23A" w14:textId="77777777">
        <w:tc>
          <w:tcPr>
            <w:tcW w:w="2160" w:type="dxa"/>
          </w:tcPr>
          <w:p w14:paraId="5F8BC341" w14:textId="77777777" w:rsidR="005961E9" w:rsidRDefault="001F5651">
            <w:r>
              <w:t>Kim Smith</w:t>
            </w:r>
          </w:p>
        </w:tc>
        <w:tc>
          <w:tcPr>
            <w:tcW w:w="2160" w:type="dxa"/>
          </w:tcPr>
          <w:p w14:paraId="0FCE799F" w14:textId="77777777" w:rsidR="005961E9" w:rsidRDefault="001F5651">
            <w:r>
              <w:t>294F0005</w:t>
            </w:r>
          </w:p>
        </w:tc>
        <w:tc>
          <w:tcPr>
            <w:tcW w:w="2160" w:type="dxa"/>
          </w:tcPr>
          <w:p w14:paraId="7F1C768A" w14:textId="77777777" w:rsidR="005961E9" w:rsidRDefault="001F5651">
            <w:r>
              <w:t>Associate Professor of Nursing</w:t>
            </w:r>
          </w:p>
        </w:tc>
        <w:tc>
          <w:tcPr>
            <w:tcW w:w="2160" w:type="dxa"/>
          </w:tcPr>
          <w:p w14:paraId="01FC8BAA" w14:textId="77777777" w:rsidR="005961E9" w:rsidRDefault="001F5651">
            <w:r>
              <w:t>Health Technologies</w:t>
            </w:r>
          </w:p>
        </w:tc>
      </w:tr>
      <w:tr w:rsidR="005961E9" w14:paraId="31C68F78" w14:textId="77777777">
        <w:tc>
          <w:tcPr>
            <w:tcW w:w="2160" w:type="dxa"/>
          </w:tcPr>
          <w:p w14:paraId="5A704120" w14:textId="77777777" w:rsidR="005961E9" w:rsidRDefault="001F5651">
            <w:r>
              <w:t>Savannah Stiltner</w:t>
            </w:r>
          </w:p>
        </w:tc>
        <w:tc>
          <w:tcPr>
            <w:tcW w:w="2160" w:type="dxa"/>
          </w:tcPr>
          <w:p w14:paraId="1F7F423E" w14:textId="77777777" w:rsidR="005961E9" w:rsidRDefault="001F5651">
            <w:r>
              <w:t>294F0079</w:t>
            </w:r>
          </w:p>
        </w:tc>
        <w:tc>
          <w:tcPr>
            <w:tcW w:w="2160" w:type="dxa"/>
          </w:tcPr>
          <w:p w14:paraId="701D014A" w14:textId="77777777" w:rsidR="005961E9" w:rsidRDefault="001F5651">
            <w:r>
              <w:t>Assistant Professor of Nursing</w:t>
            </w:r>
          </w:p>
        </w:tc>
        <w:tc>
          <w:tcPr>
            <w:tcW w:w="2160" w:type="dxa"/>
          </w:tcPr>
          <w:p w14:paraId="23C759A3" w14:textId="77777777" w:rsidR="005961E9" w:rsidRDefault="001F5651">
            <w:r>
              <w:t>Health Technologies</w:t>
            </w:r>
          </w:p>
        </w:tc>
      </w:tr>
    </w:tbl>
    <w:p w14:paraId="297AAC7C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Leslie Brooks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CAB8BAA" w14:textId="77777777">
        <w:trPr>
          <w:tblHeader/>
        </w:trPr>
        <w:tc>
          <w:tcPr>
            <w:tcW w:w="2160" w:type="dxa"/>
          </w:tcPr>
          <w:p w14:paraId="6237EC3C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66E95D0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2B760223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93CCDAE" w14:textId="77777777" w:rsidR="005961E9" w:rsidRDefault="001F5651">
            <w:r>
              <w:t>Department</w:t>
            </w:r>
          </w:p>
        </w:tc>
      </w:tr>
      <w:tr w:rsidR="005961E9" w14:paraId="29582E13" w14:textId="77777777">
        <w:tc>
          <w:tcPr>
            <w:tcW w:w="2160" w:type="dxa"/>
          </w:tcPr>
          <w:p w14:paraId="3C19D179" w14:textId="77777777" w:rsidR="005961E9" w:rsidRDefault="001F5651">
            <w:r>
              <w:t>Leah Call</w:t>
            </w:r>
          </w:p>
        </w:tc>
        <w:tc>
          <w:tcPr>
            <w:tcW w:w="2160" w:type="dxa"/>
          </w:tcPr>
          <w:p w14:paraId="4585EB32" w14:textId="77777777" w:rsidR="005961E9" w:rsidRDefault="001F5651">
            <w:r>
              <w:t>294R0018</w:t>
            </w:r>
          </w:p>
        </w:tc>
        <w:tc>
          <w:tcPr>
            <w:tcW w:w="2160" w:type="dxa"/>
          </w:tcPr>
          <w:p w14:paraId="3D9CA7A5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3DD82D8C" w14:textId="77777777" w:rsidR="005961E9" w:rsidRDefault="001F5651">
            <w:r>
              <w:t>Advising Services</w:t>
            </w:r>
          </w:p>
        </w:tc>
      </w:tr>
      <w:tr w:rsidR="005961E9" w14:paraId="52370640" w14:textId="77777777">
        <w:tc>
          <w:tcPr>
            <w:tcW w:w="2160" w:type="dxa"/>
          </w:tcPr>
          <w:p w14:paraId="36EC5D0E" w14:textId="77777777" w:rsidR="005961E9" w:rsidRDefault="001F5651">
            <w:r>
              <w:t>Emily Goodman</w:t>
            </w:r>
          </w:p>
        </w:tc>
        <w:tc>
          <w:tcPr>
            <w:tcW w:w="2160" w:type="dxa"/>
          </w:tcPr>
          <w:p w14:paraId="24BAA6DF" w14:textId="77777777" w:rsidR="005961E9" w:rsidRDefault="001F5651">
            <w:r>
              <w:t>29400003</w:t>
            </w:r>
          </w:p>
        </w:tc>
        <w:tc>
          <w:tcPr>
            <w:tcW w:w="2160" w:type="dxa"/>
          </w:tcPr>
          <w:p w14:paraId="27A0891D" w14:textId="77777777" w:rsidR="005961E9" w:rsidRDefault="001F5651">
            <w:r>
              <w:t>Career Coach</w:t>
            </w:r>
          </w:p>
        </w:tc>
        <w:tc>
          <w:tcPr>
            <w:tcW w:w="2160" w:type="dxa"/>
          </w:tcPr>
          <w:p w14:paraId="54B8D7AE" w14:textId="77777777" w:rsidR="005961E9" w:rsidRDefault="001F5651">
            <w:r>
              <w:t>Enrollment and Recruitment</w:t>
            </w:r>
          </w:p>
        </w:tc>
      </w:tr>
      <w:tr w:rsidR="005961E9" w14:paraId="6077AF49" w14:textId="77777777">
        <w:tc>
          <w:tcPr>
            <w:tcW w:w="2160" w:type="dxa"/>
          </w:tcPr>
          <w:p w14:paraId="23F7AF80" w14:textId="77777777" w:rsidR="005961E9" w:rsidRDefault="001F5651">
            <w:r>
              <w:t>Runie Mensche</w:t>
            </w:r>
          </w:p>
        </w:tc>
        <w:tc>
          <w:tcPr>
            <w:tcW w:w="2160" w:type="dxa"/>
          </w:tcPr>
          <w:p w14:paraId="70148AB4" w14:textId="77777777" w:rsidR="005961E9" w:rsidRDefault="001F5651">
            <w:r>
              <w:t>294R0034</w:t>
            </w:r>
          </w:p>
        </w:tc>
        <w:tc>
          <w:tcPr>
            <w:tcW w:w="2160" w:type="dxa"/>
          </w:tcPr>
          <w:p w14:paraId="5F1A06FC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048AEB76" w14:textId="77777777" w:rsidR="005961E9" w:rsidRDefault="001F5651">
            <w:r>
              <w:t>Advising Services</w:t>
            </w:r>
          </w:p>
        </w:tc>
      </w:tr>
      <w:tr w:rsidR="005961E9" w14:paraId="37C19706" w14:textId="77777777">
        <w:tc>
          <w:tcPr>
            <w:tcW w:w="2160" w:type="dxa"/>
          </w:tcPr>
          <w:p w14:paraId="6A8C5DCE" w14:textId="77777777" w:rsidR="005961E9" w:rsidRDefault="001F5651">
            <w:r>
              <w:t>Denise Miller</w:t>
            </w:r>
          </w:p>
        </w:tc>
        <w:tc>
          <w:tcPr>
            <w:tcW w:w="2160" w:type="dxa"/>
          </w:tcPr>
          <w:p w14:paraId="25F7A352" w14:textId="77777777" w:rsidR="005961E9" w:rsidRDefault="001F5651">
            <w:r>
              <w:t>294R0012</w:t>
            </w:r>
          </w:p>
        </w:tc>
        <w:tc>
          <w:tcPr>
            <w:tcW w:w="2160" w:type="dxa"/>
          </w:tcPr>
          <w:p w14:paraId="28414174" w14:textId="77777777" w:rsidR="005961E9" w:rsidRDefault="001F5651">
            <w:r>
              <w:t>Great Expectations Advisor</w:t>
            </w:r>
          </w:p>
        </w:tc>
        <w:tc>
          <w:tcPr>
            <w:tcW w:w="2160" w:type="dxa"/>
          </w:tcPr>
          <w:p w14:paraId="6A78CF9D" w14:textId="77777777" w:rsidR="005961E9" w:rsidRDefault="001F5651">
            <w:r>
              <w:t>Advising Services</w:t>
            </w:r>
          </w:p>
        </w:tc>
      </w:tr>
      <w:tr w:rsidR="005961E9" w14:paraId="67315573" w14:textId="77777777">
        <w:tc>
          <w:tcPr>
            <w:tcW w:w="2160" w:type="dxa"/>
          </w:tcPr>
          <w:p w14:paraId="18CB849E" w14:textId="77777777" w:rsidR="005961E9" w:rsidRDefault="001F5651">
            <w:r>
              <w:t>Kendra Mutter</w:t>
            </w:r>
          </w:p>
        </w:tc>
        <w:tc>
          <w:tcPr>
            <w:tcW w:w="2160" w:type="dxa"/>
          </w:tcPr>
          <w:p w14:paraId="52AB6728" w14:textId="77777777" w:rsidR="005961E9" w:rsidRDefault="001F5651">
            <w:r>
              <w:t>29400012</w:t>
            </w:r>
          </w:p>
        </w:tc>
        <w:tc>
          <w:tcPr>
            <w:tcW w:w="2160" w:type="dxa"/>
          </w:tcPr>
          <w:p w14:paraId="14A1477F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0A407E13" w14:textId="77777777" w:rsidR="005961E9" w:rsidRDefault="001F5651">
            <w:r>
              <w:t>Advising Services</w:t>
            </w:r>
          </w:p>
        </w:tc>
      </w:tr>
      <w:tr w:rsidR="005961E9" w14:paraId="55D32BF8" w14:textId="77777777">
        <w:tc>
          <w:tcPr>
            <w:tcW w:w="2160" w:type="dxa"/>
          </w:tcPr>
          <w:p w14:paraId="6AA7FF9B" w14:textId="77777777" w:rsidR="005961E9" w:rsidRDefault="001F5651">
            <w:r>
              <w:lastRenderedPageBreak/>
              <w:t>Marsha Sparks</w:t>
            </w:r>
          </w:p>
        </w:tc>
        <w:tc>
          <w:tcPr>
            <w:tcW w:w="2160" w:type="dxa"/>
          </w:tcPr>
          <w:p w14:paraId="4A05CD8D" w14:textId="77777777" w:rsidR="005961E9" w:rsidRDefault="001F5651">
            <w:r>
              <w:t>294R0006</w:t>
            </w:r>
          </w:p>
        </w:tc>
        <w:tc>
          <w:tcPr>
            <w:tcW w:w="2160" w:type="dxa"/>
          </w:tcPr>
          <w:p w14:paraId="5BAB77CF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5C201504" w14:textId="77777777" w:rsidR="005961E9" w:rsidRDefault="001F5651">
            <w:r>
              <w:t>Advising Services</w:t>
            </w:r>
          </w:p>
        </w:tc>
      </w:tr>
      <w:tr w:rsidR="005961E9" w14:paraId="08E168E1" w14:textId="77777777">
        <w:tc>
          <w:tcPr>
            <w:tcW w:w="2160" w:type="dxa"/>
          </w:tcPr>
          <w:p w14:paraId="214AAA0E" w14:textId="77777777" w:rsidR="005961E9" w:rsidRDefault="001F5651">
            <w:r>
              <w:t>Courtney Wyatt</w:t>
            </w:r>
          </w:p>
        </w:tc>
        <w:tc>
          <w:tcPr>
            <w:tcW w:w="2160" w:type="dxa"/>
          </w:tcPr>
          <w:p w14:paraId="486A9036" w14:textId="77777777" w:rsidR="005961E9" w:rsidRDefault="001F5651">
            <w:r>
              <w:t>29400105</w:t>
            </w:r>
          </w:p>
        </w:tc>
        <w:tc>
          <w:tcPr>
            <w:tcW w:w="2160" w:type="dxa"/>
          </w:tcPr>
          <w:p w14:paraId="3B2B3924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043BE589" w14:textId="77777777" w:rsidR="005961E9" w:rsidRDefault="001F5651">
            <w:r>
              <w:t>Advising Services</w:t>
            </w:r>
          </w:p>
        </w:tc>
      </w:tr>
    </w:tbl>
    <w:p w14:paraId="4A812461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Dionne Cook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FDF0385" w14:textId="77777777">
        <w:trPr>
          <w:tblHeader/>
        </w:trPr>
        <w:tc>
          <w:tcPr>
            <w:tcW w:w="2160" w:type="dxa"/>
          </w:tcPr>
          <w:p w14:paraId="575D7042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36A877B5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78052B86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7963AC89" w14:textId="77777777" w:rsidR="005961E9" w:rsidRDefault="001F5651">
            <w:r>
              <w:t>Department</w:t>
            </w:r>
          </w:p>
        </w:tc>
      </w:tr>
      <w:tr w:rsidR="005961E9" w14:paraId="498314A8" w14:textId="77777777">
        <w:tc>
          <w:tcPr>
            <w:tcW w:w="2160" w:type="dxa"/>
          </w:tcPr>
          <w:p w14:paraId="2996F9FB" w14:textId="77777777" w:rsidR="005961E9" w:rsidRDefault="001F5651">
            <w:r>
              <w:t>Vanessa Dye</w:t>
            </w:r>
          </w:p>
        </w:tc>
        <w:tc>
          <w:tcPr>
            <w:tcW w:w="2160" w:type="dxa"/>
          </w:tcPr>
          <w:p w14:paraId="2000E4FB" w14:textId="77777777" w:rsidR="005961E9" w:rsidRDefault="001F5651">
            <w:r>
              <w:t>294W0014</w:t>
            </w:r>
          </w:p>
        </w:tc>
        <w:tc>
          <w:tcPr>
            <w:tcW w:w="2160" w:type="dxa"/>
          </w:tcPr>
          <w:p w14:paraId="5D5D4002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5D6D69DC" w14:textId="77777777" w:rsidR="005961E9" w:rsidRDefault="001F5651">
            <w:r>
              <w:t>Admissions</w:t>
            </w:r>
          </w:p>
        </w:tc>
      </w:tr>
      <w:tr w:rsidR="005961E9" w14:paraId="2BBDE334" w14:textId="77777777">
        <w:tc>
          <w:tcPr>
            <w:tcW w:w="2160" w:type="dxa"/>
          </w:tcPr>
          <w:p w14:paraId="44BC54E9" w14:textId="77777777" w:rsidR="005961E9" w:rsidRDefault="001F5651">
            <w:r>
              <w:t>Robin Foy</w:t>
            </w:r>
          </w:p>
        </w:tc>
        <w:tc>
          <w:tcPr>
            <w:tcW w:w="2160" w:type="dxa"/>
          </w:tcPr>
          <w:p w14:paraId="08124D5C" w14:textId="77777777" w:rsidR="005961E9" w:rsidRDefault="001F5651">
            <w:r>
              <w:t>294W0006</w:t>
            </w:r>
          </w:p>
        </w:tc>
        <w:tc>
          <w:tcPr>
            <w:tcW w:w="2160" w:type="dxa"/>
          </w:tcPr>
          <w:p w14:paraId="412E6650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C17E521" w14:textId="77777777" w:rsidR="005961E9" w:rsidRDefault="001F5651">
            <w:r>
              <w:t>Admissions</w:t>
            </w:r>
          </w:p>
        </w:tc>
      </w:tr>
      <w:tr w:rsidR="005961E9" w14:paraId="55655344" w14:textId="77777777">
        <w:tc>
          <w:tcPr>
            <w:tcW w:w="2160" w:type="dxa"/>
          </w:tcPr>
          <w:p w14:paraId="2EC20EEB" w14:textId="77777777" w:rsidR="005961E9" w:rsidRDefault="001F5651">
            <w:r>
              <w:t>Karen Helmandollar</w:t>
            </w:r>
          </w:p>
        </w:tc>
        <w:tc>
          <w:tcPr>
            <w:tcW w:w="2160" w:type="dxa"/>
          </w:tcPr>
          <w:p w14:paraId="65C31CB8" w14:textId="77777777" w:rsidR="005961E9" w:rsidRDefault="001F5651">
            <w:r>
              <w:t>294W0010</w:t>
            </w:r>
          </w:p>
        </w:tc>
        <w:tc>
          <w:tcPr>
            <w:tcW w:w="2160" w:type="dxa"/>
          </w:tcPr>
          <w:p w14:paraId="0931A666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50C94B94" w14:textId="77777777" w:rsidR="005961E9" w:rsidRDefault="001F5651">
            <w:r>
              <w:t>Admissions</w:t>
            </w:r>
          </w:p>
        </w:tc>
      </w:tr>
      <w:tr w:rsidR="005961E9" w14:paraId="6FD451B0" w14:textId="77777777">
        <w:tc>
          <w:tcPr>
            <w:tcW w:w="2160" w:type="dxa"/>
          </w:tcPr>
          <w:p w14:paraId="2B384420" w14:textId="77777777" w:rsidR="005961E9" w:rsidRDefault="001F5651">
            <w:r>
              <w:t>Rejohnda Puckett</w:t>
            </w:r>
          </w:p>
        </w:tc>
        <w:tc>
          <w:tcPr>
            <w:tcW w:w="2160" w:type="dxa"/>
          </w:tcPr>
          <w:p w14:paraId="289A5319" w14:textId="77777777" w:rsidR="005961E9" w:rsidRDefault="001F5651">
            <w:r>
              <w:t>294W0276</w:t>
            </w:r>
          </w:p>
        </w:tc>
        <w:tc>
          <w:tcPr>
            <w:tcW w:w="2160" w:type="dxa"/>
          </w:tcPr>
          <w:p w14:paraId="4372A6E5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0797D9A" w14:textId="77777777" w:rsidR="005961E9" w:rsidRDefault="001F5651">
            <w:r>
              <w:t>Admissions</w:t>
            </w:r>
          </w:p>
        </w:tc>
      </w:tr>
      <w:tr w:rsidR="005961E9" w14:paraId="25B8C3EE" w14:textId="77777777">
        <w:tc>
          <w:tcPr>
            <w:tcW w:w="2160" w:type="dxa"/>
          </w:tcPr>
          <w:p w14:paraId="3F4EB77C" w14:textId="77777777" w:rsidR="005961E9" w:rsidRDefault="001F5651">
            <w:r>
              <w:t>Teresa Thompson</w:t>
            </w:r>
          </w:p>
        </w:tc>
        <w:tc>
          <w:tcPr>
            <w:tcW w:w="2160" w:type="dxa"/>
          </w:tcPr>
          <w:p w14:paraId="49E1F546" w14:textId="77777777" w:rsidR="005961E9" w:rsidRDefault="001F5651">
            <w:r>
              <w:t>29400006</w:t>
            </w:r>
          </w:p>
        </w:tc>
        <w:tc>
          <w:tcPr>
            <w:tcW w:w="2160" w:type="dxa"/>
          </w:tcPr>
          <w:p w14:paraId="7C8B677A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0B0DA67D" w14:textId="77777777" w:rsidR="005961E9" w:rsidRDefault="001F5651">
            <w:r>
              <w:t>Admissions</w:t>
            </w:r>
          </w:p>
        </w:tc>
      </w:tr>
    </w:tbl>
    <w:p w14:paraId="3C4155FB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Adrianna Culbertson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BE658CE" w14:textId="77777777">
        <w:trPr>
          <w:tblHeader/>
        </w:trPr>
        <w:tc>
          <w:tcPr>
            <w:tcW w:w="2160" w:type="dxa"/>
          </w:tcPr>
          <w:p w14:paraId="318C53D4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6F78B717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0514EDB6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0EF01871" w14:textId="77777777" w:rsidR="005961E9" w:rsidRDefault="001F5651">
            <w:r>
              <w:t>Department</w:t>
            </w:r>
          </w:p>
        </w:tc>
      </w:tr>
      <w:tr w:rsidR="005961E9" w14:paraId="79AAE522" w14:textId="77777777">
        <w:tc>
          <w:tcPr>
            <w:tcW w:w="2160" w:type="dxa"/>
          </w:tcPr>
          <w:p w14:paraId="3EE9A1B1" w14:textId="77777777" w:rsidR="005961E9" w:rsidRDefault="001F5651">
            <w:r>
              <w:t>Christopher Hess</w:t>
            </w:r>
          </w:p>
        </w:tc>
        <w:tc>
          <w:tcPr>
            <w:tcW w:w="2160" w:type="dxa"/>
          </w:tcPr>
          <w:p w14:paraId="23ECC863" w14:textId="77777777" w:rsidR="005961E9" w:rsidRDefault="001F5651">
            <w:r>
              <w:t>294R0005</w:t>
            </w:r>
          </w:p>
        </w:tc>
        <w:tc>
          <w:tcPr>
            <w:tcW w:w="2160" w:type="dxa"/>
          </w:tcPr>
          <w:p w14:paraId="4DD04393" w14:textId="77777777" w:rsidR="005961E9" w:rsidRDefault="001F5651">
            <w:r>
              <w:t>Career Services Coordinator</w:t>
            </w:r>
          </w:p>
        </w:tc>
        <w:tc>
          <w:tcPr>
            <w:tcW w:w="2160" w:type="dxa"/>
          </w:tcPr>
          <w:p w14:paraId="49BD2E6D" w14:textId="77777777" w:rsidR="005961E9" w:rsidRDefault="001F5651">
            <w:r>
              <w:t>Workforce Development and Continuing Education</w:t>
            </w:r>
          </w:p>
        </w:tc>
      </w:tr>
      <w:tr w:rsidR="005961E9" w14:paraId="48303279" w14:textId="77777777">
        <w:tc>
          <w:tcPr>
            <w:tcW w:w="2160" w:type="dxa"/>
          </w:tcPr>
          <w:p w14:paraId="2C254BE1" w14:textId="77777777" w:rsidR="005961E9" w:rsidRDefault="001F5651">
            <w:r>
              <w:t>Ethan Mason</w:t>
            </w:r>
          </w:p>
        </w:tc>
        <w:tc>
          <w:tcPr>
            <w:tcW w:w="2160" w:type="dxa"/>
          </w:tcPr>
          <w:p w14:paraId="2DDCBA66" w14:textId="77777777" w:rsidR="005961E9" w:rsidRDefault="001F5651">
            <w:r>
              <w:t>294R0060</w:t>
            </w:r>
          </w:p>
        </w:tc>
        <w:tc>
          <w:tcPr>
            <w:tcW w:w="2160" w:type="dxa"/>
          </w:tcPr>
          <w:p w14:paraId="07E7B5B9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5F332570" w14:textId="77777777" w:rsidR="005961E9" w:rsidRDefault="001F5651">
            <w:r>
              <w:t>Workforce Development and Continuing Education</w:t>
            </w:r>
          </w:p>
        </w:tc>
      </w:tr>
      <w:tr w:rsidR="005961E9" w14:paraId="367DF121" w14:textId="77777777">
        <w:tc>
          <w:tcPr>
            <w:tcW w:w="2160" w:type="dxa"/>
          </w:tcPr>
          <w:p w14:paraId="7C0D1E4D" w14:textId="77777777" w:rsidR="005961E9" w:rsidRDefault="001F5651">
            <w:r>
              <w:t>Emma Starr</w:t>
            </w:r>
          </w:p>
        </w:tc>
        <w:tc>
          <w:tcPr>
            <w:tcW w:w="2160" w:type="dxa"/>
          </w:tcPr>
          <w:p w14:paraId="1E5061B7" w14:textId="77777777" w:rsidR="005961E9" w:rsidRDefault="001F5651">
            <w:r>
              <w:t>294R0022</w:t>
            </w:r>
          </w:p>
        </w:tc>
        <w:tc>
          <w:tcPr>
            <w:tcW w:w="2160" w:type="dxa"/>
          </w:tcPr>
          <w:p w14:paraId="0CC17922" w14:textId="77777777" w:rsidR="005961E9" w:rsidRDefault="001F5651">
            <w:r>
              <w:t>Student Success Advisor</w:t>
            </w:r>
          </w:p>
        </w:tc>
        <w:tc>
          <w:tcPr>
            <w:tcW w:w="2160" w:type="dxa"/>
          </w:tcPr>
          <w:p w14:paraId="7550C40C" w14:textId="77777777" w:rsidR="005961E9" w:rsidRDefault="001F5651">
            <w:r>
              <w:t>Workforce Development and Continuing Education</w:t>
            </w:r>
          </w:p>
        </w:tc>
      </w:tr>
    </w:tbl>
    <w:p w14:paraId="189840B4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lastRenderedPageBreak/>
        <w:t>Ronald DeVaull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719B966" w14:textId="77777777">
        <w:trPr>
          <w:tblHeader/>
        </w:trPr>
        <w:tc>
          <w:tcPr>
            <w:tcW w:w="2160" w:type="dxa"/>
          </w:tcPr>
          <w:p w14:paraId="23F6F855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4A19E88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74BB673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0EA33AF6" w14:textId="77777777" w:rsidR="005961E9" w:rsidRDefault="001F5651">
            <w:r>
              <w:t>Department</w:t>
            </w:r>
          </w:p>
        </w:tc>
      </w:tr>
      <w:tr w:rsidR="005961E9" w14:paraId="0ABB01D1" w14:textId="77777777">
        <w:tc>
          <w:tcPr>
            <w:tcW w:w="2160" w:type="dxa"/>
          </w:tcPr>
          <w:p w14:paraId="20EA4337" w14:textId="77777777" w:rsidR="005961E9" w:rsidRDefault="001F5651">
            <w:r>
              <w:t>Angela Goodman</w:t>
            </w:r>
          </w:p>
        </w:tc>
        <w:tc>
          <w:tcPr>
            <w:tcW w:w="2160" w:type="dxa"/>
          </w:tcPr>
          <w:p w14:paraId="5621618E" w14:textId="77777777" w:rsidR="005961E9" w:rsidRDefault="001F5651">
            <w:r>
              <w:t>29400104</w:t>
            </w:r>
          </w:p>
        </w:tc>
        <w:tc>
          <w:tcPr>
            <w:tcW w:w="2160" w:type="dxa"/>
          </w:tcPr>
          <w:p w14:paraId="59A876DA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EE4631C" w14:textId="77777777" w:rsidR="005961E9" w:rsidRDefault="001F5651">
            <w:r>
              <w:t>Facilities</w:t>
            </w:r>
          </w:p>
        </w:tc>
      </w:tr>
      <w:tr w:rsidR="005961E9" w14:paraId="6B59C447" w14:textId="77777777">
        <w:tc>
          <w:tcPr>
            <w:tcW w:w="2160" w:type="dxa"/>
          </w:tcPr>
          <w:p w14:paraId="43415DD5" w14:textId="77777777" w:rsidR="005961E9" w:rsidRDefault="001F5651">
            <w:r>
              <w:t>Tommy Joyce</w:t>
            </w:r>
          </w:p>
        </w:tc>
        <w:tc>
          <w:tcPr>
            <w:tcW w:w="2160" w:type="dxa"/>
          </w:tcPr>
          <w:p w14:paraId="3DB982FB" w14:textId="77777777" w:rsidR="005961E9" w:rsidRDefault="001F5651">
            <w:r>
              <w:t>29400101</w:t>
            </w:r>
          </w:p>
        </w:tc>
        <w:tc>
          <w:tcPr>
            <w:tcW w:w="2160" w:type="dxa"/>
          </w:tcPr>
          <w:p w14:paraId="10E29F6B" w14:textId="77777777" w:rsidR="005961E9" w:rsidRDefault="001F5651">
            <w:r>
              <w:t>Maintenance Supervisor</w:t>
            </w:r>
          </w:p>
        </w:tc>
        <w:tc>
          <w:tcPr>
            <w:tcW w:w="2160" w:type="dxa"/>
          </w:tcPr>
          <w:p w14:paraId="610A833E" w14:textId="77777777" w:rsidR="005961E9" w:rsidRDefault="001F5651">
            <w:r>
              <w:t>Facilities</w:t>
            </w:r>
          </w:p>
        </w:tc>
      </w:tr>
      <w:tr w:rsidR="005961E9" w14:paraId="34588A10" w14:textId="77777777">
        <w:tc>
          <w:tcPr>
            <w:tcW w:w="2160" w:type="dxa"/>
          </w:tcPr>
          <w:p w14:paraId="6DCBC111" w14:textId="77777777" w:rsidR="005961E9" w:rsidRDefault="001F5651">
            <w:r>
              <w:t>Edna Sizemore</w:t>
            </w:r>
          </w:p>
        </w:tc>
        <w:tc>
          <w:tcPr>
            <w:tcW w:w="2160" w:type="dxa"/>
          </w:tcPr>
          <w:p w14:paraId="3CBA8AF5" w14:textId="77777777" w:rsidR="005961E9" w:rsidRDefault="001F5651">
            <w:r>
              <w:t>29400085</w:t>
            </w:r>
          </w:p>
        </w:tc>
        <w:tc>
          <w:tcPr>
            <w:tcW w:w="2160" w:type="dxa"/>
          </w:tcPr>
          <w:p w14:paraId="5B71B47D" w14:textId="77777777" w:rsidR="005961E9" w:rsidRDefault="001F5651">
            <w:r>
              <w:t>Custodial Manager</w:t>
            </w:r>
          </w:p>
        </w:tc>
        <w:tc>
          <w:tcPr>
            <w:tcW w:w="2160" w:type="dxa"/>
          </w:tcPr>
          <w:p w14:paraId="3426174C" w14:textId="77777777" w:rsidR="005961E9" w:rsidRDefault="001F5651">
            <w:r>
              <w:t>Facilities</w:t>
            </w:r>
          </w:p>
        </w:tc>
      </w:tr>
    </w:tbl>
    <w:p w14:paraId="43B55E48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John Dezember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C863DD2" w14:textId="77777777">
        <w:trPr>
          <w:tblHeader/>
        </w:trPr>
        <w:tc>
          <w:tcPr>
            <w:tcW w:w="2160" w:type="dxa"/>
          </w:tcPr>
          <w:p w14:paraId="1FEEBB29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48EE6EB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93D82BD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7CD5D6E" w14:textId="77777777" w:rsidR="005961E9" w:rsidRDefault="001F5651">
            <w:r>
              <w:t>Department</w:t>
            </w:r>
          </w:p>
        </w:tc>
      </w:tr>
      <w:tr w:rsidR="005961E9" w14:paraId="45DB3822" w14:textId="77777777">
        <w:tc>
          <w:tcPr>
            <w:tcW w:w="2160" w:type="dxa"/>
          </w:tcPr>
          <w:p w14:paraId="54FE7A9A" w14:textId="77777777" w:rsidR="005961E9" w:rsidRDefault="001F5651">
            <w:r>
              <w:t>Travis Gee</w:t>
            </w:r>
          </w:p>
        </w:tc>
        <w:tc>
          <w:tcPr>
            <w:tcW w:w="2160" w:type="dxa"/>
          </w:tcPr>
          <w:p w14:paraId="41B25391" w14:textId="77777777" w:rsidR="005961E9" w:rsidRDefault="001F5651">
            <w:r>
              <w:t>29400007</w:t>
            </w:r>
          </w:p>
        </w:tc>
        <w:tc>
          <w:tcPr>
            <w:tcW w:w="2160" w:type="dxa"/>
          </w:tcPr>
          <w:p w14:paraId="713CB18C" w14:textId="77777777" w:rsidR="005961E9" w:rsidRDefault="001F5651">
            <w:r>
              <w:t>Marketing and Communications Specialist</w:t>
            </w:r>
          </w:p>
        </w:tc>
        <w:tc>
          <w:tcPr>
            <w:tcW w:w="2160" w:type="dxa"/>
          </w:tcPr>
          <w:p w14:paraId="407439D3" w14:textId="77777777" w:rsidR="005961E9" w:rsidRDefault="001F5651">
            <w:r>
              <w:t>Marketing Communications</w:t>
            </w:r>
          </w:p>
        </w:tc>
      </w:tr>
    </w:tbl>
    <w:p w14:paraId="06053A16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Jessica Dotson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63296F7B" w14:textId="77777777">
        <w:trPr>
          <w:tblHeader/>
        </w:trPr>
        <w:tc>
          <w:tcPr>
            <w:tcW w:w="2160" w:type="dxa"/>
          </w:tcPr>
          <w:p w14:paraId="1192074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A2E0BDB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3899AF6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10AB75F" w14:textId="77777777" w:rsidR="005961E9" w:rsidRDefault="001F5651">
            <w:r>
              <w:t>Department</w:t>
            </w:r>
          </w:p>
        </w:tc>
      </w:tr>
      <w:tr w:rsidR="005961E9" w14:paraId="02337BB1" w14:textId="77777777">
        <w:tc>
          <w:tcPr>
            <w:tcW w:w="2160" w:type="dxa"/>
          </w:tcPr>
          <w:p w14:paraId="47A6B5D3" w14:textId="77777777" w:rsidR="005961E9" w:rsidRDefault="001F5651">
            <w:r>
              <w:t>Gabriel Keene</w:t>
            </w:r>
          </w:p>
        </w:tc>
        <w:tc>
          <w:tcPr>
            <w:tcW w:w="2160" w:type="dxa"/>
          </w:tcPr>
          <w:p w14:paraId="619A27F5" w14:textId="77777777" w:rsidR="005961E9" w:rsidRDefault="001F5651">
            <w:r>
              <w:t>294W0248</w:t>
            </w:r>
          </w:p>
        </w:tc>
        <w:tc>
          <w:tcPr>
            <w:tcW w:w="2160" w:type="dxa"/>
          </w:tcPr>
          <w:p w14:paraId="71FBC6B4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6302EC63" w14:textId="77777777" w:rsidR="005961E9" w:rsidRDefault="001F5651">
            <w:r>
              <w:t>APEX</w:t>
            </w:r>
          </w:p>
        </w:tc>
      </w:tr>
      <w:tr w:rsidR="005961E9" w14:paraId="637C8E20" w14:textId="77777777">
        <w:tc>
          <w:tcPr>
            <w:tcW w:w="2160" w:type="dxa"/>
          </w:tcPr>
          <w:p w14:paraId="0C1CF418" w14:textId="77777777" w:rsidR="005961E9" w:rsidRDefault="001F5651">
            <w:r>
              <w:t>Brandon McCall</w:t>
            </w:r>
          </w:p>
        </w:tc>
        <w:tc>
          <w:tcPr>
            <w:tcW w:w="2160" w:type="dxa"/>
          </w:tcPr>
          <w:p w14:paraId="4DCCF870" w14:textId="77777777" w:rsidR="005961E9" w:rsidRDefault="001F5651">
            <w:r>
              <w:t>294R0009</w:t>
            </w:r>
          </w:p>
        </w:tc>
        <w:tc>
          <w:tcPr>
            <w:tcW w:w="2160" w:type="dxa"/>
          </w:tcPr>
          <w:p w14:paraId="4B63C89A" w14:textId="77777777" w:rsidR="005961E9" w:rsidRDefault="001F5651">
            <w:r>
              <w:t>Procurement Specialist</w:t>
            </w:r>
          </w:p>
        </w:tc>
        <w:tc>
          <w:tcPr>
            <w:tcW w:w="2160" w:type="dxa"/>
          </w:tcPr>
          <w:p w14:paraId="4E13AA64" w14:textId="77777777" w:rsidR="005961E9" w:rsidRDefault="001F5651">
            <w:r>
              <w:t>APEX</w:t>
            </w:r>
          </w:p>
        </w:tc>
      </w:tr>
      <w:tr w:rsidR="005961E9" w14:paraId="6A276359" w14:textId="77777777">
        <w:tc>
          <w:tcPr>
            <w:tcW w:w="2160" w:type="dxa"/>
          </w:tcPr>
          <w:p w14:paraId="3C654CA0" w14:textId="77777777" w:rsidR="005961E9" w:rsidRDefault="001F5651">
            <w:r>
              <w:t>Judith Sayers</w:t>
            </w:r>
          </w:p>
        </w:tc>
        <w:tc>
          <w:tcPr>
            <w:tcW w:w="2160" w:type="dxa"/>
          </w:tcPr>
          <w:p w14:paraId="1539584A" w14:textId="77777777" w:rsidR="005961E9" w:rsidRDefault="001F5651">
            <w:r>
              <w:t>294W0199</w:t>
            </w:r>
          </w:p>
        </w:tc>
        <w:tc>
          <w:tcPr>
            <w:tcW w:w="2160" w:type="dxa"/>
          </w:tcPr>
          <w:p w14:paraId="53FCD145" w14:textId="77777777" w:rsidR="005961E9" w:rsidRDefault="001F5651">
            <w:r>
              <w:t>Procurement Specialist</w:t>
            </w:r>
          </w:p>
        </w:tc>
        <w:tc>
          <w:tcPr>
            <w:tcW w:w="2160" w:type="dxa"/>
          </w:tcPr>
          <w:p w14:paraId="24F51B5C" w14:textId="77777777" w:rsidR="005961E9" w:rsidRDefault="001F5651">
            <w:r>
              <w:t>APEX</w:t>
            </w:r>
          </w:p>
        </w:tc>
      </w:tr>
    </w:tbl>
    <w:p w14:paraId="041B3FC0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James Dye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10"/>
        <w:gridCol w:w="1988"/>
        <w:gridCol w:w="2824"/>
        <w:gridCol w:w="2034"/>
      </w:tblGrid>
      <w:tr w:rsidR="005961E9" w14:paraId="2A31420E" w14:textId="77777777">
        <w:trPr>
          <w:tblHeader/>
        </w:trPr>
        <w:tc>
          <w:tcPr>
            <w:tcW w:w="2160" w:type="dxa"/>
          </w:tcPr>
          <w:p w14:paraId="24696A3D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7B1D768E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345A21F8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00D5EEA8" w14:textId="77777777" w:rsidR="005961E9" w:rsidRDefault="001F5651">
            <w:r>
              <w:t>Department</w:t>
            </w:r>
          </w:p>
        </w:tc>
      </w:tr>
      <w:tr w:rsidR="005961E9" w14:paraId="44FE0C14" w14:textId="77777777">
        <w:tc>
          <w:tcPr>
            <w:tcW w:w="2160" w:type="dxa"/>
          </w:tcPr>
          <w:p w14:paraId="3EBFCE35" w14:textId="77777777" w:rsidR="005961E9" w:rsidRDefault="001F5651">
            <w:r>
              <w:t>Loretta Beavers</w:t>
            </w:r>
          </w:p>
        </w:tc>
        <w:tc>
          <w:tcPr>
            <w:tcW w:w="2160" w:type="dxa"/>
          </w:tcPr>
          <w:p w14:paraId="5F56924B" w14:textId="77777777" w:rsidR="005961E9" w:rsidRDefault="001F5651">
            <w:r>
              <w:t>294F0022</w:t>
            </w:r>
          </w:p>
        </w:tc>
        <w:tc>
          <w:tcPr>
            <w:tcW w:w="2160" w:type="dxa"/>
          </w:tcPr>
          <w:p w14:paraId="173730E6" w14:textId="77777777" w:rsidR="005961E9" w:rsidRDefault="001F5651">
            <w:r>
              <w:t>Professor of Management</w:t>
            </w:r>
          </w:p>
        </w:tc>
        <w:tc>
          <w:tcPr>
            <w:tcW w:w="2160" w:type="dxa"/>
          </w:tcPr>
          <w:p w14:paraId="3B5B9F60" w14:textId="77777777" w:rsidR="005961E9" w:rsidRDefault="001F5651">
            <w:r>
              <w:t>Arts and Sciences</w:t>
            </w:r>
          </w:p>
        </w:tc>
      </w:tr>
      <w:tr w:rsidR="005961E9" w14:paraId="339A14DB" w14:textId="77777777">
        <w:tc>
          <w:tcPr>
            <w:tcW w:w="2160" w:type="dxa"/>
          </w:tcPr>
          <w:p w14:paraId="61222BD0" w14:textId="77777777" w:rsidR="005961E9" w:rsidRDefault="001F5651">
            <w:r>
              <w:t>Anthony Blevins</w:t>
            </w:r>
          </w:p>
        </w:tc>
        <w:tc>
          <w:tcPr>
            <w:tcW w:w="2160" w:type="dxa"/>
          </w:tcPr>
          <w:p w14:paraId="76F7AE84" w14:textId="77777777" w:rsidR="005961E9" w:rsidRDefault="001F5651">
            <w:r>
              <w:t>294F0002</w:t>
            </w:r>
          </w:p>
        </w:tc>
        <w:tc>
          <w:tcPr>
            <w:tcW w:w="2160" w:type="dxa"/>
          </w:tcPr>
          <w:p w14:paraId="16EEE3A2" w14:textId="77777777" w:rsidR="005961E9" w:rsidRDefault="001F5651">
            <w:r>
              <w:t>Assistant Professor Automotive Technology</w:t>
            </w:r>
          </w:p>
        </w:tc>
        <w:tc>
          <w:tcPr>
            <w:tcW w:w="2160" w:type="dxa"/>
          </w:tcPr>
          <w:p w14:paraId="659F840F" w14:textId="77777777" w:rsidR="005961E9" w:rsidRDefault="001F5651">
            <w:r>
              <w:t>Business, Engineering, and Industrial Technology</w:t>
            </w:r>
          </w:p>
        </w:tc>
      </w:tr>
      <w:tr w:rsidR="005961E9" w14:paraId="2763E003" w14:textId="77777777">
        <w:tc>
          <w:tcPr>
            <w:tcW w:w="2160" w:type="dxa"/>
          </w:tcPr>
          <w:p w14:paraId="391EF47E" w14:textId="77777777" w:rsidR="005961E9" w:rsidRDefault="001F5651">
            <w:r>
              <w:t>Michael Brown</w:t>
            </w:r>
          </w:p>
        </w:tc>
        <w:tc>
          <w:tcPr>
            <w:tcW w:w="2160" w:type="dxa"/>
          </w:tcPr>
          <w:p w14:paraId="739664EE" w14:textId="77777777" w:rsidR="005961E9" w:rsidRDefault="001F5651">
            <w:r>
              <w:t>294F0025</w:t>
            </w:r>
          </w:p>
        </w:tc>
        <w:tc>
          <w:tcPr>
            <w:tcW w:w="2160" w:type="dxa"/>
          </w:tcPr>
          <w:p w14:paraId="6BAAF286" w14:textId="77777777" w:rsidR="005961E9" w:rsidRDefault="001F5651">
            <w:r>
              <w:t>Associate Professor Telecommuncations Management</w:t>
            </w:r>
          </w:p>
        </w:tc>
        <w:tc>
          <w:tcPr>
            <w:tcW w:w="2160" w:type="dxa"/>
          </w:tcPr>
          <w:p w14:paraId="1826E675" w14:textId="77777777" w:rsidR="005961E9" w:rsidRDefault="001F5651">
            <w:r>
              <w:t>Business, Engineering, and Industrial Technology</w:t>
            </w:r>
          </w:p>
        </w:tc>
      </w:tr>
      <w:tr w:rsidR="005961E9" w14:paraId="461D1CDF" w14:textId="77777777">
        <w:tc>
          <w:tcPr>
            <w:tcW w:w="2160" w:type="dxa"/>
          </w:tcPr>
          <w:p w14:paraId="3D958DD6" w14:textId="77777777" w:rsidR="005961E9" w:rsidRDefault="001F5651">
            <w:r>
              <w:lastRenderedPageBreak/>
              <w:t>Charles Bundy</w:t>
            </w:r>
          </w:p>
        </w:tc>
        <w:tc>
          <w:tcPr>
            <w:tcW w:w="2160" w:type="dxa"/>
          </w:tcPr>
          <w:p w14:paraId="2D6F0DCE" w14:textId="77777777" w:rsidR="005961E9" w:rsidRDefault="001F5651">
            <w:r>
              <w:t>294F0037</w:t>
            </w:r>
          </w:p>
        </w:tc>
        <w:tc>
          <w:tcPr>
            <w:tcW w:w="2160" w:type="dxa"/>
          </w:tcPr>
          <w:p w14:paraId="1871611E" w14:textId="77777777" w:rsidR="005961E9" w:rsidRDefault="001F5651">
            <w:r>
              <w:t>Assistant Professor Computer Science</w:t>
            </w:r>
          </w:p>
        </w:tc>
        <w:tc>
          <w:tcPr>
            <w:tcW w:w="2160" w:type="dxa"/>
          </w:tcPr>
          <w:p w14:paraId="50A7881A" w14:textId="77777777" w:rsidR="005961E9" w:rsidRDefault="001F5651">
            <w:r>
              <w:t>Business, Engineering, and Industrial Technology</w:t>
            </w:r>
          </w:p>
        </w:tc>
      </w:tr>
      <w:tr w:rsidR="005961E9" w14:paraId="1C4A9B98" w14:textId="77777777">
        <w:tc>
          <w:tcPr>
            <w:tcW w:w="2160" w:type="dxa"/>
          </w:tcPr>
          <w:p w14:paraId="65E95F2A" w14:textId="77777777" w:rsidR="005961E9" w:rsidRDefault="001F5651">
            <w:r>
              <w:t>Jessee Cole</w:t>
            </w:r>
          </w:p>
        </w:tc>
        <w:tc>
          <w:tcPr>
            <w:tcW w:w="2160" w:type="dxa"/>
          </w:tcPr>
          <w:p w14:paraId="44F4CB63" w14:textId="77777777" w:rsidR="005961E9" w:rsidRDefault="001F5651">
            <w:r>
              <w:t>294G0017</w:t>
            </w:r>
          </w:p>
        </w:tc>
        <w:tc>
          <w:tcPr>
            <w:tcW w:w="2160" w:type="dxa"/>
          </w:tcPr>
          <w:p w14:paraId="7E2B7BD7" w14:textId="77777777" w:rsidR="005961E9" w:rsidRDefault="001F5651">
            <w:r>
              <w:t>Instructor of Welding</w:t>
            </w:r>
          </w:p>
        </w:tc>
        <w:tc>
          <w:tcPr>
            <w:tcW w:w="2160" w:type="dxa"/>
          </w:tcPr>
          <w:p w14:paraId="653AD001" w14:textId="77777777" w:rsidR="005961E9" w:rsidRDefault="001F5651">
            <w:r>
              <w:t>Business, Engineering, and Industrial Technology</w:t>
            </w:r>
          </w:p>
        </w:tc>
      </w:tr>
      <w:tr w:rsidR="005961E9" w14:paraId="729FC8D0" w14:textId="77777777">
        <w:tc>
          <w:tcPr>
            <w:tcW w:w="2160" w:type="dxa"/>
          </w:tcPr>
          <w:p w14:paraId="753FD8E7" w14:textId="77777777" w:rsidR="005961E9" w:rsidRDefault="001F5651">
            <w:r>
              <w:t>Adrianna Culbertson</w:t>
            </w:r>
          </w:p>
        </w:tc>
        <w:tc>
          <w:tcPr>
            <w:tcW w:w="2160" w:type="dxa"/>
          </w:tcPr>
          <w:p w14:paraId="2D710916" w14:textId="77777777" w:rsidR="005961E9" w:rsidRDefault="001F5651">
            <w:r>
              <w:t>294GA002</w:t>
            </w:r>
          </w:p>
        </w:tc>
        <w:tc>
          <w:tcPr>
            <w:tcW w:w="2160" w:type="dxa"/>
          </w:tcPr>
          <w:p w14:paraId="64764B82" w14:textId="77777777" w:rsidR="005961E9" w:rsidRDefault="001F5651">
            <w:r>
              <w:t>Coordinator of Workforce Programs</w:t>
            </w:r>
          </w:p>
        </w:tc>
        <w:tc>
          <w:tcPr>
            <w:tcW w:w="2160" w:type="dxa"/>
          </w:tcPr>
          <w:p w14:paraId="293BB51C" w14:textId="77777777" w:rsidR="005961E9" w:rsidRDefault="001F5651">
            <w:r>
              <w:t>Workforce Development and Continuing Education</w:t>
            </w:r>
          </w:p>
        </w:tc>
      </w:tr>
      <w:tr w:rsidR="005961E9" w14:paraId="0F655C52" w14:textId="77777777">
        <w:tc>
          <w:tcPr>
            <w:tcW w:w="2160" w:type="dxa"/>
          </w:tcPr>
          <w:p w14:paraId="76E7C500" w14:textId="77777777" w:rsidR="005961E9" w:rsidRDefault="001F5651">
            <w:r>
              <w:t>Jessica Dotson</w:t>
            </w:r>
          </w:p>
        </w:tc>
        <w:tc>
          <w:tcPr>
            <w:tcW w:w="2160" w:type="dxa"/>
          </w:tcPr>
          <w:p w14:paraId="347D9181" w14:textId="77777777" w:rsidR="005961E9" w:rsidRDefault="001F5651">
            <w:r>
              <w:t>294R0050</w:t>
            </w:r>
          </w:p>
        </w:tc>
        <w:tc>
          <w:tcPr>
            <w:tcW w:w="2160" w:type="dxa"/>
          </w:tcPr>
          <w:p w14:paraId="5043C91F" w14:textId="77777777" w:rsidR="005961E9" w:rsidRDefault="001F5651">
            <w:r>
              <w:t>APEX Director</w:t>
            </w:r>
          </w:p>
        </w:tc>
        <w:tc>
          <w:tcPr>
            <w:tcW w:w="2160" w:type="dxa"/>
          </w:tcPr>
          <w:p w14:paraId="53877A22" w14:textId="77777777" w:rsidR="005961E9" w:rsidRDefault="001F5651">
            <w:r>
              <w:t>APEX</w:t>
            </w:r>
          </w:p>
        </w:tc>
      </w:tr>
      <w:tr w:rsidR="005961E9" w14:paraId="571E3A3E" w14:textId="77777777">
        <w:tc>
          <w:tcPr>
            <w:tcW w:w="2160" w:type="dxa"/>
          </w:tcPr>
          <w:p w14:paraId="3E9373D5" w14:textId="77777777" w:rsidR="005961E9" w:rsidRDefault="001F5651">
            <w:r>
              <w:t>Crystal Dye</w:t>
            </w:r>
          </w:p>
        </w:tc>
        <w:tc>
          <w:tcPr>
            <w:tcW w:w="2160" w:type="dxa"/>
          </w:tcPr>
          <w:p w14:paraId="39CF7524" w14:textId="77777777" w:rsidR="005961E9" w:rsidRDefault="001F5651">
            <w:r>
              <w:t>294F0054</w:t>
            </w:r>
          </w:p>
        </w:tc>
        <w:tc>
          <w:tcPr>
            <w:tcW w:w="2160" w:type="dxa"/>
          </w:tcPr>
          <w:p w14:paraId="66CDB9D9" w14:textId="77777777" w:rsidR="005961E9" w:rsidRDefault="001F5651">
            <w:r>
              <w:t>Associate Professor of Information Technology Systems</w:t>
            </w:r>
          </w:p>
        </w:tc>
        <w:tc>
          <w:tcPr>
            <w:tcW w:w="2160" w:type="dxa"/>
          </w:tcPr>
          <w:p w14:paraId="7D5F9684" w14:textId="77777777" w:rsidR="005961E9" w:rsidRDefault="001F5651">
            <w:r>
              <w:t>Business, Engineering, and Industrial Technology</w:t>
            </w:r>
          </w:p>
        </w:tc>
      </w:tr>
      <w:tr w:rsidR="005961E9" w14:paraId="1F94B9EA" w14:textId="77777777">
        <w:tc>
          <w:tcPr>
            <w:tcW w:w="2160" w:type="dxa"/>
          </w:tcPr>
          <w:p w14:paraId="3DAD32C4" w14:textId="77777777" w:rsidR="005961E9" w:rsidRDefault="001F5651">
            <w:r>
              <w:t>Margaret Dye</w:t>
            </w:r>
          </w:p>
        </w:tc>
        <w:tc>
          <w:tcPr>
            <w:tcW w:w="2160" w:type="dxa"/>
          </w:tcPr>
          <w:p w14:paraId="388165AA" w14:textId="77777777" w:rsidR="005961E9" w:rsidRDefault="001F5651">
            <w:r>
              <w:t>294F0109</w:t>
            </w:r>
          </w:p>
        </w:tc>
        <w:tc>
          <w:tcPr>
            <w:tcW w:w="2160" w:type="dxa"/>
          </w:tcPr>
          <w:p w14:paraId="57260A24" w14:textId="77777777" w:rsidR="005961E9" w:rsidRDefault="001F5651">
            <w:r>
              <w:t>Associate Professor of Accounting</w:t>
            </w:r>
          </w:p>
        </w:tc>
        <w:tc>
          <w:tcPr>
            <w:tcW w:w="2160" w:type="dxa"/>
          </w:tcPr>
          <w:p w14:paraId="695FE9AE" w14:textId="77777777" w:rsidR="005961E9" w:rsidRDefault="001F5651">
            <w:r>
              <w:t>Business, Engineering, and Industrial Technology</w:t>
            </w:r>
          </w:p>
        </w:tc>
      </w:tr>
      <w:tr w:rsidR="005961E9" w14:paraId="3B81C144" w14:textId="77777777">
        <w:tc>
          <w:tcPr>
            <w:tcW w:w="2160" w:type="dxa"/>
          </w:tcPr>
          <w:p w14:paraId="27AD0998" w14:textId="77777777" w:rsidR="005961E9" w:rsidRDefault="001F5651">
            <w:r>
              <w:t>Christopher Godsey</w:t>
            </w:r>
          </w:p>
        </w:tc>
        <w:tc>
          <w:tcPr>
            <w:tcW w:w="2160" w:type="dxa"/>
          </w:tcPr>
          <w:p w14:paraId="3455DFEA" w14:textId="77777777" w:rsidR="005961E9" w:rsidRDefault="001F5651">
            <w:r>
              <w:t>294F0055</w:t>
            </w:r>
          </w:p>
        </w:tc>
        <w:tc>
          <w:tcPr>
            <w:tcW w:w="2160" w:type="dxa"/>
          </w:tcPr>
          <w:p w14:paraId="5D7BE9B9" w14:textId="77777777" w:rsidR="005961E9" w:rsidRDefault="001F5651">
            <w:r>
              <w:t>Associate Professor of Mechatronics</w:t>
            </w:r>
          </w:p>
        </w:tc>
        <w:tc>
          <w:tcPr>
            <w:tcW w:w="2160" w:type="dxa"/>
          </w:tcPr>
          <w:p w14:paraId="75C2569D" w14:textId="77777777" w:rsidR="005961E9" w:rsidRDefault="001F5651">
            <w:r>
              <w:t>Business, Engineering, and Industrial Technology</w:t>
            </w:r>
          </w:p>
        </w:tc>
      </w:tr>
      <w:tr w:rsidR="005961E9" w14:paraId="3A71031B" w14:textId="77777777">
        <w:tc>
          <w:tcPr>
            <w:tcW w:w="2160" w:type="dxa"/>
          </w:tcPr>
          <w:p w14:paraId="7BE02DD5" w14:textId="77777777" w:rsidR="005961E9" w:rsidRDefault="001F5651">
            <w:r>
              <w:t>Brian Hale</w:t>
            </w:r>
          </w:p>
        </w:tc>
        <w:tc>
          <w:tcPr>
            <w:tcW w:w="2160" w:type="dxa"/>
          </w:tcPr>
          <w:p w14:paraId="624B464E" w14:textId="77777777" w:rsidR="005961E9" w:rsidRDefault="001F5651">
            <w:r>
              <w:t>294F0050</w:t>
            </w:r>
          </w:p>
        </w:tc>
        <w:tc>
          <w:tcPr>
            <w:tcW w:w="2160" w:type="dxa"/>
          </w:tcPr>
          <w:p w14:paraId="7CD4F6F9" w14:textId="77777777" w:rsidR="005961E9" w:rsidRDefault="001F5651">
            <w:r>
              <w:t>Associate Professor of Engineering</w:t>
            </w:r>
          </w:p>
        </w:tc>
        <w:tc>
          <w:tcPr>
            <w:tcW w:w="2160" w:type="dxa"/>
          </w:tcPr>
          <w:p w14:paraId="1113AA18" w14:textId="77777777" w:rsidR="005961E9" w:rsidRDefault="001F5651">
            <w:r>
              <w:t>Business, Engineering, and Industrial Technology</w:t>
            </w:r>
          </w:p>
        </w:tc>
      </w:tr>
      <w:tr w:rsidR="005961E9" w14:paraId="7B502EC0" w14:textId="77777777">
        <w:tc>
          <w:tcPr>
            <w:tcW w:w="2160" w:type="dxa"/>
          </w:tcPr>
          <w:p w14:paraId="1C90F8FB" w14:textId="77777777" w:rsidR="005961E9" w:rsidRDefault="001F5651">
            <w:r>
              <w:t>Donna Harmon</w:t>
            </w:r>
          </w:p>
        </w:tc>
        <w:tc>
          <w:tcPr>
            <w:tcW w:w="2160" w:type="dxa"/>
          </w:tcPr>
          <w:p w14:paraId="00AC6451" w14:textId="77777777" w:rsidR="005961E9" w:rsidRDefault="001F5651">
            <w:r>
              <w:t>294R0008</w:t>
            </w:r>
          </w:p>
        </w:tc>
        <w:tc>
          <w:tcPr>
            <w:tcW w:w="2160" w:type="dxa"/>
          </w:tcPr>
          <w:p w14:paraId="70913491" w14:textId="77777777" w:rsidR="005961E9" w:rsidRDefault="001F5651">
            <w:r>
              <w:t>SBDC Director</w:t>
            </w:r>
          </w:p>
        </w:tc>
        <w:tc>
          <w:tcPr>
            <w:tcW w:w="2160" w:type="dxa"/>
          </w:tcPr>
          <w:p w14:paraId="0D9A80E9" w14:textId="77777777" w:rsidR="005961E9" w:rsidRDefault="001F5651">
            <w:r>
              <w:t>Small Business Development Center</w:t>
            </w:r>
          </w:p>
        </w:tc>
      </w:tr>
      <w:tr w:rsidR="005961E9" w14:paraId="7D66B7EF" w14:textId="77777777">
        <w:tc>
          <w:tcPr>
            <w:tcW w:w="2160" w:type="dxa"/>
          </w:tcPr>
          <w:p w14:paraId="4E1E8039" w14:textId="77777777" w:rsidR="005961E9" w:rsidRDefault="001F5651">
            <w:r>
              <w:t>Jeremy Lee</w:t>
            </w:r>
          </w:p>
        </w:tc>
        <w:tc>
          <w:tcPr>
            <w:tcW w:w="2160" w:type="dxa"/>
          </w:tcPr>
          <w:p w14:paraId="0329E9F2" w14:textId="77777777" w:rsidR="005961E9" w:rsidRDefault="001F5651">
            <w:r>
              <w:t>294R0017</w:t>
            </w:r>
          </w:p>
        </w:tc>
        <w:tc>
          <w:tcPr>
            <w:tcW w:w="2160" w:type="dxa"/>
          </w:tcPr>
          <w:p w14:paraId="7A009737" w14:textId="77777777" w:rsidR="005961E9" w:rsidRDefault="001F5651">
            <w:r>
              <w:t>Credential Specialist</w:t>
            </w:r>
          </w:p>
        </w:tc>
        <w:tc>
          <w:tcPr>
            <w:tcW w:w="2160" w:type="dxa"/>
          </w:tcPr>
          <w:p w14:paraId="03B622EE" w14:textId="77777777" w:rsidR="005961E9" w:rsidRDefault="001F5651">
            <w:r>
              <w:t xml:space="preserve">Business, Engineering, and Industrial </w:t>
            </w:r>
            <w:r>
              <w:lastRenderedPageBreak/>
              <w:t>Technology</w:t>
            </w:r>
          </w:p>
        </w:tc>
      </w:tr>
      <w:tr w:rsidR="005961E9" w14:paraId="60411E99" w14:textId="77777777">
        <w:tc>
          <w:tcPr>
            <w:tcW w:w="2160" w:type="dxa"/>
          </w:tcPr>
          <w:p w14:paraId="68AB43DB" w14:textId="77777777" w:rsidR="005961E9" w:rsidRDefault="001F5651">
            <w:r>
              <w:lastRenderedPageBreak/>
              <w:t>Allen Martin</w:t>
            </w:r>
          </w:p>
        </w:tc>
        <w:tc>
          <w:tcPr>
            <w:tcW w:w="2160" w:type="dxa"/>
          </w:tcPr>
          <w:p w14:paraId="0D572877" w14:textId="77777777" w:rsidR="005961E9" w:rsidRDefault="001F5651">
            <w:r>
              <w:t>294F0074</w:t>
            </w:r>
          </w:p>
        </w:tc>
        <w:tc>
          <w:tcPr>
            <w:tcW w:w="2160" w:type="dxa"/>
          </w:tcPr>
          <w:p w14:paraId="63B81307" w14:textId="77777777" w:rsidR="005961E9" w:rsidRDefault="001F5651">
            <w:r>
              <w:t>Assistant Professor of Welding</w:t>
            </w:r>
          </w:p>
        </w:tc>
        <w:tc>
          <w:tcPr>
            <w:tcW w:w="2160" w:type="dxa"/>
          </w:tcPr>
          <w:p w14:paraId="27BEDD6B" w14:textId="77777777" w:rsidR="005961E9" w:rsidRDefault="001F5651">
            <w:r>
              <w:t>Business, Engineering, and Industrial Technology</w:t>
            </w:r>
          </w:p>
        </w:tc>
      </w:tr>
      <w:tr w:rsidR="005961E9" w14:paraId="439757DF" w14:textId="77777777">
        <w:tc>
          <w:tcPr>
            <w:tcW w:w="2160" w:type="dxa"/>
          </w:tcPr>
          <w:p w14:paraId="3D3FAD6C" w14:textId="77777777" w:rsidR="005961E9" w:rsidRDefault="001F5651">
            <w:r>
              <w:t>Angela Miller</w:t>
            </w:r>
          </w:p>
        </w:tc>
        <w:tc>
          <w:tcPr>
            <w:tcW w:w="2160" w:type="dxa"/>
          </w:tcPr>
          <w:p w14:paraId="4EECD9E8" w14:textId="77777777" w:rsidR="005961E9" w:rsidRDefault="001F5651">
            <w:r>
              <w:t>29400020</w:t>
            </w:r>
          </w:p>
        </w:tc>
        <w:tc>
          <w:tcPr>
            <w:tcW w:w="2160" w:type="dxa"/>
          </w:tcPr>
          <w:p w14:paraId="6F7072AB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47EBFEB6" w14:textId="77777777" w:rsidR="005961E9" w:rsidRDefault="001F5651">
            <w:r>
              <w:t>Business, Engineering, and Industrial Technology</w:t>
            </w:r>
          </w:p>
        </w:tc>
      </w:tr>
      <w:tr w:rsidR="005961E9" w14:paraId="75D22268" w14:textId="77777777">
        <w:tc>
          <w:tcPr>
            <w:tcW w:w="2160" w:type="dxa"/>
          </w:tcPr>
          <w:p w14:paraId="2012D1FE" w14:textId="77777777" w:rsidR="005961E9" w:rsidRDefault="001F5651">
            <w:r>
              <w:t>Jenny Mitchell</w:t>
            </w:r>
          </w:p>
        </w:tc>
        <w:tc>
          <w:tcPr>
            <w:tcW w:w="2160" w:type="dxa"/>
          </w:tcPr>
          <w:p w14:paraId="0D0EB7CC" w14:textId="77777777" w:rsidR="005961E9" w:rsidRDefault="001F5651">
            <w:r>
              <w:t>294R0014</w:t>
            </w:r>
          </w:p>
        </w:tc>
        <w:tc>
          <w:tcPr>
            <w:tcW w:w="2160" w:type="dxa"/>
          </w:tcPr>
          <w:p w14:paraId="08ADBB45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0BF5F55A" w14:textId="77777777" w:rsidR="005961E9" w:rsidRDefault="001F5651">
            <w:r>
              <w:t>Workforce Development and Continuing Education</w:t>
            </w:r>
          </w:p>
        </w:tc>
      </w:tr>
      <w:tr w:rsidR="005961E9" w14:paraId="31929E60" w14:textId="77777777">
        <w:tc>
          <w:tcPr>
            <w:tcW w:w="2160" w:type="dxa"/>
          </w:tcPr>
          <w:p w14:paraId="197EF023" w14:textId="77777777" w:rsidR="005961E9" w:rsidRDefault="001F5651">
            <w:r>
              <w:t>Nick Nelson</w:t>
            </w:r>
          </w:p>
        </w:tc>
        <w:tc>
          <w:tcPr>
            <w:tcW w:w="2160" w:type="dxa"/>
          </w:tcPr>
          <w:p w14:paraId="35CF2809" w14:textId="77777777" w:rsidR="005961E9" w:rsidRDefault="001F5651">
            <w:r>
              <w:t>294F0053</w:t>
            </w:r>
          </w:p>
        </w:tc>
        <w:tc>
          <w:tcPr>
            <w:tcW w:w="2160" w:type="dxa"/>
          </w:tcPr>
          <w:p w14:paraId="673FB962" w14:textId="77777777" w:rsidR="005961E9" w:rsidRDefault="001F5651">
            <w:r>
              <w:t>Assistant Professor of Mining</w:t>
            </w:r>
          </w:p>
        </w:tc>
        <w:tc>
          <w:tcPr>
            <w:tcW w:w="2160" w:type="dxa"/>
          </w:tcPr>
          <w:p w14:paraId="12B7D5D2" w14:textId="77777777" w:rsidR="005961E9" w:rsidRDefault="001F5651">
            <w:r>
              <w:t>Business, Engineering, and Industrial Technology</w:t>
            </w:r>
          </w:p>
        </w:tc>
      </w:tr>
      <w:tr w:rsidR="005961E9" w14:paraId="487FA179" w14:textId="77777777">
        <w:tc>
          <w:tcPr>
            <w:tcW w:w="2160" w:type="dxa"/>
          </w:tcPr>
          <w:p w14:paraId="60D28E7B" w14:textId="77777777" w:rsidR="005961E9" w:rsidRDefault="001F5651">
            <w:r>
              <w:t>Steven Olinger</w:t>
            </w:r>
          </w:p>
        </w:tc>
        <w:tc>
          <w:tcPr>
            <w:tcW w:w="2160" w:type="dxa"/>
          </w:tcPr>
          <w:p w14:paraId="08B0FB13" w14:textId="77777777" w:rsidR="005961E9" w:rsidRDefault="001F5651">
            <w:r>
              <w:t>294F0072</w:t>
            </w:r>
          </w:p>
        </w:tc>
        <w:tc>
          <w:tcPr>
            <w:tcW w:w="2160" w:type="dxa"/>
          </w:tcPr>
          <w:p w14:paraId="089CBB15" w14:textId="77777777" w:rsidR="005961E9" w:rsidRDefault="001F5651">
            <w:r>
              <w:t>Assistant Professor of Machining and CNC &amp; Industrial Safety</w:t>
            </w:r>
          </w:p>
        </w:tc>
        <w:tc>
          <w:tcPr>
            <w:tcW w:w="2160" w:type="dxa"/>
          </w:tcPr>
          <w:p w14:paraId="7FC1CA6D" w14:textId="77777777" w:rsidR="005961E9" w:rsidRDefault="001F5651">
            <w:r>
              <w:t>Business, Engineering, and Industrial Technology</w:t>
            </w:r>
          </w:p>
        </w:tc>
      </w:tr>
      <w:tr w:rsidR="005961E9" w14:paraId="00809F0B" w14:textId="77777777">
        <w:tc>
          <w:tcPr>
            <w:tcW w:w="2160" w:type="dxa"/>
          </w:tcPr>
          <w:p w14:paraId="63626BC2" w14:textId="77777777" w:rsidR="005961E9" w:rsidRDefault="001F5651">
            <w:r>
              <w:t>Jessica Rice</w:t>
            </w:r>
          </w:p>
        </w:tc>
        <w:tc>
          <w:tcPr>
            <w:tcW w:w="2160" w:type="dxa"/>
          </w:tcPr>
          <w:p w14:paraId="51CCD248" w14:textId="77777777" w:rsidR="005961E9" w:rsidRDefault="001F5651">
            <w:r>
              <w:t>294F0023</w:t>
            </w:r>
          </w:p>
        </w:tc>
        <w:tc>
          <w:tcPr>
            <w:tcW w:w="2160" w:type="dxa"/>
          </w:tcPr>
          <w:p w14:paraId="39AC0812" w14:textId="77777777" w:rsidR="005961E9" w:rsidRDefault="001F5651">
            <w:r>
              <w:t>Interim Instructor of Pharmacy Tech and Interim Program Director</w:t>
            </w:r>
          </w:p>
        </w:tc>
        <w:tc>
          <w:tcPr>
            <w:tcW w:w="2160" w:type="dxa"/>
          </w:tcPr>
          <w:p w14:paraId="17BE744E" w14:textId="77777777" w:rsidR="005961E9" w:rsidRDefault="001F5651">
            <w:r>
              <w:t>Health Technologies</w:t>
            </w:r>
          </w:p>
        </w:tc>
      </w:tr>
      <w:tr w:rsidR="005961E9" w14:paraId="6B60BEFC" w14:textId="77777777">
        <w:tc>
          <w:tcPr>
            <w:tcW w:w="2160" w:type="dxa"/>
          </w:tcPr>
          <w:p w14:paraId="61622024" w14:textId="77777777" w:rsidR="005961E9" w:rsidRDefault="001F5651">
            <w:r>
              <w:t>Janet Rowell</w:t>
            </w:r>
          </w:p>
        </w:tc>
        <w:tc>
          <w:tcPr>
            <w:tcW w:w="2160" w:type="dxa"/>
          </w:tcPr>
          <w:p w14:paraId="0C77F94C" w14:textId="77777777" w:rsidR="005961E9" w:rsidRDefault="001F5651">
            <w:r>
              <w:t>294F0015</w:t>
            </w:r>
          </w:p>
        </w:tc>
        <w:tc>
          <w:tcPr>
            <w:tcW w:w="2160" w:type="dxa"/>
          </w:tcPr>
          <w:p w14:paraId="71A38CFB" w14:textId="77777777" w:rsidR="005961E9" w:rsidRDefault="001F5651">
            <w:r>
              <w:t>Professor of Information Technology/Administrative Support Technology</w:t>
            </w:r>
          </w:p>
        </w:tc>
        <w:tc>
          <w:tcPr>
            <w:tcW w:w="2160" w:type="dxa"/>
          </w:tcPr>
          <w:p w14:paraId="2A64781D" w14:textId="77777777" w:rsidR="005961E9" w:rsidRDefault="001F5651">
            <w:r>
              <w:t>Business, Engineering, and Industrial Technology</w:t>
            </w:r>
          </w:p>
        </w:tc>
      </w:tr>
      <w:tr w:rsidR="005961E9" w14:paraId="40000045" w14:textId="77777777">
        <w:tc>
          <w:tcPr>
            <w:tcW w:w="2160" w:type="dxa"/>
          </w:tcPr>
          <w:p w14:paraId="798BAA34" w14:textId="77777777" w:rsidR="005961E9" w:rsidRDefault="001F5651">
            <w:r>
              <w:t>Mark VanDyke</w:t>
            </w:r>
          </w:p>
        </w:tc>
        <w:tc>
          <w:tcPr>
            <w:tcW w:w="2160" w:type="dxa"/>
          </w:tcPr>
          <w:p w14:paraId="7E0D7304" w14:textId="77777777" w:rsidR="005961E9" w:rsidRDefault="001F5651">
            <w:r>
              <w:t>294G0003</w:t>
            </w:r>
          </w:p>
        </w:tc>
        <w:tc>
          <w:tcPr>
            <w:tcW w:w="2160" w:type="dxa"/>
          </w:tcPr>
          <w:p w14:paraId="65025078" w14:textId="77777777" w:rsidR="005961E9" w:rsidRDefault="001F5651">
            <w:r>
              <w:t>Instructor of Diesel Mechanics</w:t>
            </w:r>
          </w:p>
        </w:tc>
        <w:tc>
          <w:tcPr>
            <w:tcW w:w="2160" w:type="dxa"/>
          </w:tcPr>
          <w:p w14:paraId="24D5FAB7" w14:textId="77777777" w:rsidR="005961E9" w:rsidRDefault="001F5651">
            <w:r>
              <w:t>Workforce and Continuing Education</w:t>
            </w:r>
          </w:p>
        </w:tc>
      </w:tr>
    </w:tbl>
    <w:p w14:paraId="5B171CF9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Jackie Graham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52D16C0" w14:textId="77777777">
        <w:trPr>
          <w:tblHeader/>
        </w:trPr>
        <w:tc>
          <w:tcPr>
            <w:tcW w:w="2160" w:type="dxa"/>
          </w:tcPr>
          <w:p w14:paraId="20BF685B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6A13341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7DC31A31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0D0CBF4" w14:textId="77777777" w:rsidR="005961E9" w:rsidRDefault="001F5651">
            <w:r>
              <w:t>Department</w:t>
            </w:r>
          </w:p>
        </w:tc>
      </w:tr>
      <w:tr w:rsidR="005961E9" w14:paraId="2B5E5944" w14:textId="77777777">
        <w:tc>
          <w:tcPr>
            <w:tcW w:w="2160" w:type="dxa"/>
          </w:tcPr>
          <w:p w14:paraId="4DCE85B0" w14:textId="77777777" w:rsidR="005961E9" w:rsidRDefault="001F5651">
            <w:r>
              <w:lastRenderedPageBreak/>
              <w:t>Teresa Boyd</w:t>
            </w:r>
          </w:p>
        </w:tc>
        <w:tc>
          <w:tcPr>
            <w:tcW w:w="2160" w:type="dxa"/>
          </w:tcPr>
          <w:p w14:paraId="06EB84C9" w14:textId="77777777" w:rsidR="005961E9" w:rsidRDefault="001F5651">
            <w:r>
              <w:t>294W0104</w:t>
            </w:r>
          </w:p>
        </w:tc>
        <w:tc>
          <w:tcPr>
            <w:tcW w:w="2160" w:type="dxa"/>
          </w:tcPr>
          <w:p w14:paraId="1451D050" w14:textId="77777777" w:rsidR="005961E9" w:rsidRDefault="001F5651">
            <w:r>
              <w:t>Cashier</w:t>
            </w:r>
          </w:p>
        </w:tc>
        <w:tc>
          <w:tcPr>
            <w:tcW w:w="2160" w:type="dxa"/>
          </w:tcPr>
          <w:p w14:paraId="21B156DE" w14:textId="77777777" w:rsidR="005961E9" w:rsidRDefault="001F5651">
            <w:r>
              <w:t>Financial Services</w:t>
            </w:r>
          </w:p>
        </w:tc>
      </w:tr>
    </w:tbl>
    <w:p w14:paraId="5D935EA4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Clinton Hayes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DEDA392" w14:textId="77777777">
        <w:trPr>
          <w:tblHeader/>
        </w:trPr>
        <w:tc>
          <w:tcPr>
            <w:tcW w:w="2160" w:type="dxa"/>
          </w:tcPr>
          <w:p w14:paraId="79A2AAB7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707C3952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68AFEEF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06F03B2" w14:textId="77777777" w:rsidR="005961E9" w:rsidRDefault="001F5651">
            <w:r>
              <w:t>Department</w:t>
            </w:r>
          </w:p>
        </w:tc>
      </w:tr>
      <w:tr w:rsidR="005961E9" w14:paraId="2C56FD0E" w14:textId="77777777">
        <w:tc>
          <w:tcPr>
            <w:tcW w:w="2160" w:type="dxa"/>
          </w:tcPr>
          <w:p w14:paraId="20A90510" w14:textId="77777777" w:rsidR="005961E9" w:rsidRDefault="001F5651">
            <w:r>
              <w:t>Andrea Laney</w:t>
            </w:r>
          </w:p>
        </w:tc>
        <w:tc>
          <w:tcPr>
            <w:tcW w:w="2160" w:type="dxa"/>
          </w:tcPr>
          <w:p w14:paraId="0F33F562" w14:textId="77777777" w:rsidR="005961E9" w:rsidRDefault="001F5651">
            <w:r>
              <w:t>29400081</w:t>
            </w:r>
          </w:p>
        </w:tc>
        <w:tc>
          <w:tcPr>
            <w:tcW w:w="2160" w:type="dxa"/>
          </w:tcPr>
          <w:p w14:paraId="5759576A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197B5ACC" w14:textId="77777777" w:rsidR="005961E9" w:rsidRDefault="001F5651">
            <w:r>
              <w:t>Office of the President</w:t>
            </w:r>
          </w:p>
        </w:tc>
      </w:tr>
      <w:tr w:rsidR="005961E9" w14:paraId="4AD146EA" w14:textId="77777777">
        <w:tc>
          <w:tcPr>
            <w:tcW w:w="2160" w:type="dxa"/>
          </w:tcPr>
          <w:p w14:paraId="2036DDBA" w14:textId="77777777" w:rsidR="005961E9" w:rsidRDefault="001F5651">
            <w:r>
              <w:t>Dyan Lester</w:t>
            </w:r>
          </w:p>
        </w:tc>
        <w:tc>
          <w:tcPr>
            <w:tcW w:w="2160" w:type="dxa"/>
          </w:tcPr>
          <w:p w14:paraId="73E4E1AA" w14:textId="77777777" w:rsidR="005961E9" w:rsidRDefault="001F5651">
            <w:r>
              <w:t>294FA069</w:t>
            </w:r>
          </w:p>
        </w:tc>
        <w:tc>
          <w:tcPr>
            <w:tcW w:w="2160" w:type="dxa"/>
          </w:tcPr>
          <w:p w14:paraId="2EB22055" w14:textId="77777777" w:rsidR="005961E9" w:rsidRDefault="001F5651">
            <w:r>
              <w:t>Vice-President</w:t>
            </w:r>
          </w:p>
        </w:tc>
        <w:tc>
          <w:tcPr>
            <w:tcW w:w="2160" w:type="dxa"/>
          </w:tcPr>
          <w:p w14:paraId="028F342D" w14:textId="77777777" w:rsidR="005961E9" w:rsidRDefault="001F5651">
            <w:r>
              <w:t>Office of Finance and Administrative Services</w:t>
            </w:r>
          </w:p>
        </w:tc>
      </w:tr>
      <w:tr w:rsidR="005961E9" w14:paraId="719F8949" w14:textId="77777777">
        <w:tc>
          <w:tcPr>
            <w:tcW w:w="2160" w:type="dxa"/>
          </w:tcPr>
          <w:p w14:paraId="599A4B10" w14:textId="77777777" w:rsidR="005961E9" w:rsidRDefault="001F5651">
            <w:r>
              <w:t>Susan Lowe</w:t>
            </w:r>
          </w:p>
        </w:tc>
        <w:tc>
          <w:tcPr>
            <w:tcW w:w="2160" w:type="dxa"/>
          </w:tcPr>
          <w:p w14:paraId="0F3E7D4E" w14:textId="77777777" w:rsidR="005961E9" w:rsidRDefault="001F5651">
            <w:r>
              <w:t>294FA007</w:t>
            </w:r>
          </w:p>
        </w:tc>
        <w:tc>
          <w:tcPr>
            <w:tcW w:w="2160" w:type="dxa"/>
          </w:tcPr>
          <w:p w14:paraId="6B59E0AA" w14:textId="77777777" w:rsidR="005961E9" w:rsidRDefault="001F5651">
            <w:r>
              <w:t>Vice-President</w:t>
            </w:r>
          </w:p>
        </w:tc>
        <w:tc>
          <w:tcPr>
            <w:tcW w:w="2160" w:type="dxa"/>
          </w:tcPr>
          <w:p w14:paraId="720CD6F6" w14:textId="77777777" w:rsidR="005961E9" w:rsidRDefault="001F5651">
            <w:r>
              <w:t>Institutional Advancement</w:t>
            </w:r>
          </w:p>
        </w:tc>
      </w:tr>
      <w:tr w:rsidR="005961E9" w14:paraId="1C0F9592" w14:textId="77777777">
        <w:tc>
          <w:tcPr>
            <w:tcW w:w="2160" w:type="dxa"/>
          </w:tcPr>
          <w:p w14:paraId="1062A158" w14:textId="77777777" w:rsidR="005961E9" w:rsidRDefault="001F5651">
            <w:r>
              <w:t>Bethany Rose</w:t>
            </w:r>
          </w:p>
        </w:tc>
        <w:tc>
          <w:tcPr>
            <w:tcW w:w="2160" w:type="dxa"/>
          </w:tcPr>
          <w:p w14:paraId="32D46F22" w14:textId="77777777" w:rsidR="005961E9" w:rsidRDefault="001F5651">
            <w:r>
              <w:t>294FA084</w:t>
            </w:r>
          </w:p>
        </w:tc>
        <w:tc>
          <w:tcPr>
            <w:tcW w:w="2160" w:type="dxa"/>
          </w:tcPr>
          <w:p w14:paraId="1AB82DBE" w14:textId="77777777" w:rsidR="005961E9" w:rsidRDefault="001F5651">
            <w:r>
              <w:t>Interim Vice-President</w:t>
            </w:r>
          </w:p>
        </w:tc>
        <w:tc>
          <w:tcPr>
            <w:tcW w:w="2160" w:type="dxa"/>
          </w:tcPr>
          <w:p w14:paraId="26BF82F4" w14:textId="77777777" w:rsidR="005961E9" w:rsidRDefault="001F5651">
            <w:r>
              <w:t>Office of Academics and Student Support Services</w:t>
            </w:r>
          </w:p>
        </w:tc>
      </w:tr>
      <w:tr w:rsidR="005961E9" w14:paraId="13BD8C7F" w14:textId="77777777">
        <w:tc>
          <w:tcPr>
            <w:tcW w:w="2160" w:type="dxa"/>
          </w:tcPr>
          <w:p w14:paraId="1CE9CE18" w14:textId="77777777" w:rsidR="005961E9" w:rsidRDefault="001F5651">
            <w:r>
              <w:t>Kimberly Steiner</w:t>
            </w:r>
          </w:p>
        </w:tc>
        <w:tc>
          <w:tcPr>
            <w:tcW w:w="2160" w:type="dxa"/>
          </w:tcPr>
          <w:p w14:paraId="50943035" w14:textId="77777777" w:rsidR="005961E9" w:rsidRDefault="001F5651">
            <w:r>
              <w:t>294FA003</w:t>
            </w:r>
          </w:p>
        </w:tc>
        <w:tc>
          <w:tcPr>
            <w:tcW w:w="2160" w:type="dxa"/>
          </w:tcPr>
          <w:p w14:paraId="600A31A6" w14:textId="77777777" w:rsidR="005961E9" w:rsidRDefault="001F5651">
            <w:r>
              <w:t>Associate Vice-President</w:t>
            </w:r>
          </w:p>
        </w:tc>
        <w:tc>
          <w:tcPr>
            <w:tcW w:w="2160" w:type="dxa"/>
          </w:tcPr>
          <w:p w14:paraId="021FA9B1" w14:textId="77777777" w:rsidR="005961E9" w:rsidRDefault="001F5651">
            <w:r>
              <w:t>Office of Human Resources and Payroll</w:t>
            </w:r>
          </w:p>
        </w:tc>
      </w:tr>
    </w:tbl>
    <w:p w14:paraId="69C3A985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Lisa Haywood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EDD1A03" w14:textId="77777777">
        <w:trPr>
          <w:tblHeader/>
        </w:trPr>
        <w:tc>
          <w:tcPr>
            <w:tcW w:w="2160" w:type="dxa"/>
          </w:tcPr>
          <w:p w14:paraId="124B4BCE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6DA7D44E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A88B68F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9D08076" w14:textId="77777777" w:rsidR="005961E9" w:rsidRDefault="001F5651">
            <w:r>
              <w:t>Department</w:t>
            </w:r>
          </w:p>
        </w:tc>
      </w:tr>
      <w:tr w:rsidR="005961E9" w14:paraId="36AE4FF6" w14:textId="77777777">
        <w:tc>
          <w:tcPr>
            <w:tcW w:w="2160" w:type="dxa"/>
          </w:tcPr>
          <w:p w14:paraId="633BDB8D" w14:textId="77777777" w:rsidR="005961E9" w:rsidRDefault="001F5651">
            <w:r>
              <w:t>Leslie Brooks</w:t>
            </w:r>
          </w:p>
        </w:tc>
        <w:tc>
          <w:tcPr>
            <w:tcW w:w="2160" w:type="dxa"/>
          </w:tcPr>
          <w:p w14:paraId="0A6290BC" w14:textId="77777777" w:rsidR="005961E9" w:rsidRDefault="001F5651">
            <w:r>
              <w:t>29400036</w:t>
            </w:r>
          </w:p>
        </w:tc>
        <w:tc>
          <w:tcPr>
            <w:tcW w:w="2160" w:type="dxa"/>
          </w:tcPr>
          <w:p w14:paraId="02572DFA" w14:textId="77777777" w:rsidR="005961E9" w:rsidRDefault="001F5651">
            <w:r>
              <w:t>Advising Coordinator</w:t>
            </w:r>
          </w:p>
        </w:tc>
        <w:tc>
          <w:tcPr>
            <w:tcW w:w="2160" w:type="dxa"/>
          </w:tcPr>
          <w:p w14:paraId="658B93B4" w14:textId="77777777" w:rsidR="005961E9" w:rsidRDefault="001F5651">
            <w:r>
              <w:t>Advising Services</w:t>
            </w:r>
          </w:p>
        </w:tc>
      </w:tr>
      <w:tr w:rsidR="005961E9" w14:paraId="754222A5" w14:textId="77777777">
        <w:tc>
          <w:tcPr>
            <w:tcW w:w="2160" w:type="dxa"/>
          </w:tcPr>
          <w:p w14:paraId="583E6C9A" w14:textId="77777777" w:rsidR="005961E9" w:rsidRDefault="001F5651">
            <w:r>
              <w:t>Dionne Cook</w:t>
            </w:r>
          </w:p>
        </w:tc>
        <w:tc>
          <w:tcPr>
            <w:tcW w:w="2160" w:type="dxa"/>
          </w:tcPr>
          <w:p w14:paraId="6DD940C9" w14:textId="77777777" w:rsidR="005961E9" w:rsidRDefault="001F5651">
            <w:r>
              <w:t>294FA025</w:t>
            </w:r>
          </w:p>
        </w:tc>
        <w:tc>
          <w:tcPr>
            <w:tcW w:w="2160" w:type="dxa"/>
          </w:tcPr>
          <w:p w14:paraId="42974DFD" w14:textId="77777777" w:rsidR="005961E9" w:rsidRDefault="001F5651">
            <w:r>
              <w:t>Director of Admissions and Accessibility Services</w:t>
            </w:r>
          </w:p>
        </w:tc>
        <w:tc>
          <w:tcPr>
            <w:tcW w:w="2160" w:type="dxa"/>
          </w:tcPr>
          <w:p w14:paraId="4197BD33" w14:textId="77777777" w:rsidR="005961E9" w:rsidRDefault="001F5651">
            <w:r>
              <w:t>Admissions</w:t>
            </w:r>
          </w:p>
        </w:tc>
      </w:tr>
      <w:tr w:rsidR="005961E9" w14:paraId="52894820" w14:textId="77777777">
        <w:tc>
          <w:tcPr>
            <w:tcW w:w="2160" w:type="dxa"/>
          </w:tcPr>
          <w:p w14:paraId="0537FAF9" w14:textId="77777777" w:rsidR="005961E9" w:rsidRDefault="001F5651">
            <w:r>
              <w:t>Michael Henry</w:t>
            </w:r>
          </w:p>
        </w:tc>
        <w:tc>
          <w:tcPr>
            <w:tcW w:w="2160" w:type="dxa"/>
          </w:tcPr>
          <w:p w14:paraId="4FA3CCA4" w14:textId="77777777" w:rsidR="005961E9" w:rsidRDefault="001F5651">
            <w:r>
              <w:t>294GA020</w:t>
            </w:r>
          </w:p>
        </w:tc>
        <w:tc>
          <w:tcPr>
            <w:tcW w:w="2160" w:type="dxa"/>
          </w:tcPr>
          <w:p w14:paraId="59EE9388" w14:textId="77777777" w:rsidR="005961E9" w:rsidRDefault="001F5651">
            <w:r>
              <w:t>Director of Student Support Services</w:t>
            </w:r>
          </w:p>
        </w:tc>
        <w:tc>
          <w:tcPr>
            <w:tcW w:w="2160" w:type="dxa"/>
          </w:tcPr>
          <w:p w14:paraId="309EAE16" w14:textId="77777777" w:rsidR="005961E9" w:rsidRDefault="001F5651">
            <w:r>
              <w:t>Student Support/TRIO</w:t>
            </w:r>
          </w:p>
        </w:tc>
      </w:tr>
      <w:tr w:rsidR="005961E9" w14:paraId="213D5C75" w14:textId="77777777">
        <w:tc>
          <w:tcPr>
            <w:tcW w:w="2160" w:type="dxa"/>
          </w:tcPr>
          <w:p w14:paraId="77A0CE0F" w14:textId="77777777" w:rsidR="005961E9" w:rsidRDefault="001F5651">
            <w:r>
              <w:t>Brandon Honaker</w:t>
            </w:r>
          </w:p>
        </w:tc>
        <w:tc>
          <w:tcPr>
            <w:tcW w:w="2160" w:type="dxa"/>
          </w:tcPr>
          <w:p w14:paraId="6F0E1EDD" w14:textId="77777777" w:rsidR="005961E9" w:rsidRDefault="001F5651">
            <w:r>
              <w:t>294GA122</w:t>
            </w:r>
          </w:p>
        </w:tc>
        <w:tc>
          <w:tcPr>
            <w:tcW w:w="2160" w:type="dxa"/>
          </w:tcPr>
          <w:p w14:paraId="0BC30996" w14:textId="77777777" w:rsidR="005961E9" w:rsidRDefault="001F5651">
            <w:r>
              <w:t>Director of Upward Bound</w:t>
            </w:r>
          </w:p>
        </w:tc>
        <w:tc>
          <w:tcPr>
            <w:tcW w:w="2160" w:type="dxa"/>
          </w:tcPr>
          <w:p w14:paraId="5453785D" w14:textId="77777777" w:rsidR="005961E9" w:rsidRDefault="001F5651">
            <w:r>
              <w:t>Upward Bound</w:t>
            </w:r>
          </w:p>
        </w:tc>
      </w:tr>
      <w:tr w:rsidR="005961E9" w14:paraId="2E13AD75" w14:textId="77777777">
        <w:tc>
          <w:tcPr>
            <w:tcW w:w="2160" w:type="dxa"/>
          </w:tcPr>
          <w:p w14:paraId="4A10B1B8" w14:textId="77777777" w:rsidR="005961E9" w:rsidRDefault="001F5651">
            <w:r>
              <w:t>Alta Lewis</w:t>
            </w:r>
          </w:p>
        </w:tc>
        <w:tc>
          <w:tcPr>
            <w:tcW w:w="2160" w:type="dxa"/>
          </w:tcPr>
          <w:p w14:paraId="7D7EC90A" w14:textId="77777777" w:rsidR="005961E9" w:rsidRDefault="001F5651">
            <w:r>
              <w:t>29400009</w:t>
            </w:r>
          </w:p>
        </w:tc>
        <w:tc>
          <w:tcPr>
            <w:tcW w:w="2160" w:type="dxa"/>
          </w:tcPr>
          <w:p w14:paraId="03F385BD" w14:textId="77777777" w:rsidR="005961E9" w:rsidRDefault="001F5651">
            <w:r>
              <w:t>Registrar</w:t>
            </w:r>
          </w:p>
        </w:tc>
        <w:tc>
          <w:tcPr>
            <w:tcW w:w="2160" w:type="dxa"/>
          </w:tcPr>
          <w:p w14:paraId="305E55F0" w14:textId="77777777" w:rsidR="005961E9" w:rsidRDefault="001F5651">
            <w:r>
              <w:t>Office of Academics and Student Support Services</w:t>
            </w:r>
          </w:p>
        </w:tc>
      </w:tr>
      <w:tr w:rsidR="005961E9" w14:paraId="03B8F832" w14:textId="77777777">
        <w:tc>
          <w:tcPr>
            <w:tcW w:w="2160" w:type="dxa"/>
          </w:tcPr>
          <w:p w14:paraId="43F2301B" w14:textId="77777777" w:rsidR="005961E9" w:rsidRDefault="001F5651">
            <w:r>
              <w:lastRenderedPageBreak/>
              <w:t>Joseph Magee</w:t>
            </w:r>
          </w:p>
        </w:tc>
        <w:tc>
          <w:tcPr>
            <w:tcW w:w="2160" w:type="dxa"/>
          </w:tcPr>
          <w:p w14:paraId="3D2C440A" w14:textId="77777777" w:rsidR="005961E9" w:rsidRDefault="001F5651">
            <w:r>
              <w:t>29400069</w:t>
            </w:r>
          </w:p>
        </w:tc>
        <w:tc>
          <w:tcPr>
            <w:tcW w:w="2160" w:type="dxa"/>
          </w:tcPr>
          <w:p w14:paraId="663B115E" w14:textId="77777777" w:rsidR="005961E9" w:rsidRDefault="001F5651">
            <w:r>
              <w:t>Student Technology Specialist</w:t>
            </w:r>
          </w:p>
        </w:tc>
        <w:tc>
          <w:tcPr>
            <w:tcW w:w="2160" w:type="dxa"/>
          </w:tcPr>
          <w:p w14:paraId="031625E8" w14:textId="77777777" w:rsidR="005961E9" w:rsidRDefault="001F5651">
            <w:r>
              <w:t>Office of Student Services</w:t>
            </w:r>
          </w:p>
        </w:tc>
      </w:tr>
      <w:tr w:rsidR="005961E9" w14:paraId="4D62DBCB" w14:textId="77777777">
        <w:tc>
          <w:tcPr>
            <w:tcW w:w="2160" w:type="dxa"/>
          </w:tcPr>
          <w:p w14:paraId="6A165182" w14:textId="77777777" w:rsidR="005961E9" w:rsidRDefault="001F5651">
            <w:r>
              <w:t>Shelly Musick</w:t>
            </w:r>
          </w:p>
        </w:tc>
        <w:tc>
          <w:tcPr>
            <w:tcW w:w="2160" w:type="dxa"/>
          </w:tcPr>
          <w:p w14:paraId="7541D3A9" w14:textId="77777777" w:rsidR="005961E9" w:rsidRDefault="001F5651">
            <w:r>
              <w:t>294R0007</w:t>
            </w:r>
          </w:p>
        </w:tc>
        <w:tc>
          <w:tcPr>
            <w:tcW w:w="2160" w:type="dxa"/>
          </w:tcPr>
          <w:p w14:paraId="7961FD71" w14:textId="77777777" w:rsidR="005961E9" w:rsidRDefault="001F5651">
            <w:r>
              <w:t>Administrative Assistant and Student Success Coach</w:t>
            </w:r>
          </w:p>
        </w:tc>
        <w:tc>
          <w:tcPr>
            <w:tcW w:w="2160" w:type="dxa"/>
          </w:tcPr>
          <w:p w14:paraId="3F44CC6A" w14:textId="77777777" w:rsidR="005961E9" w:rsidRDefault="001F5651">
            <w:r>
              <w:t>Office of Student Services</w:t>
            </w:r>
          </w:p>
        </w:tc>
      </w:tr>
      <w:tr w:rsidR="005961E9" w14:paraId="409DA119" w14:textId="77777777">
        <w:tc>
          <w:tcPr>
            <w:tcW w:w="2160" w:type="dxa"/>
          </w:tcPr>
          <w:p w14:paraId="6496DA0E" w14:textId="77777777" w:rsidR="005961E9" w:rsidRDefault="001F5651">
            <w:r>
              <w:t>Heather Riley</w:t>
            </w:r>
          </w:p>
        </w:tc>
        <w:tc>
          <w:tcPr>
            <w:tcW w:w="2160" w:type="dxa"/>
          </w:tcPr>
          <w:p w14:paraId="0A3826BA" w14:textId="77777777" w:rsidR="005961E9" w:rsidRDefault="001F5651">
            <w:r>
              <w:t>29400049</w:t>
            </w:r>
          </w:p>
        </w:tc>
        <w:tc>
          <w:tcPr>
            <w:tcW w:w="2160" w:type="dxa"/>
          </w:tcPr>
          <w:p w14:paraId="273266AB" w14:textId="77777777" w:rsidR="005961E9" w:rsidRDefault="001F5651">
            <w:r>
              <w:t>Financial Aid Coordinator</w:t>
            </w:r>
          </w:p>
        </w:tc>
        <w:tc>
          <w:tcPr>
            <w:tcW w:w="2160" w:type="dxa"/>
          </w:tcPr>
          <w:p w14:paraId="53997155" w14:textId="77777777" w:rsidR="005961E9" w:rsidRDefault="001F5651">
            <w:r>
              <w:t>Financial Aid</w:t>
            </w:r>
          </w:p>
        </w:tc>
      </w:tr>
      <w:tr w:rsidR="005961E9" w14:paraId="69295467" w14:textId="77777777">
        <w:tc>
          <w:tcPr>
            <w:tcW w:w="2160" w:type="dxa"/>
          </w:tcPr>
          <w:p w14:paraId="7A3A000A" w14:textId="77777777" w:rsidR="005961E9" w:rsidRDefault="001F5651">
            <w:r>
              <w:t>Gwendalyn Slone</w:t>
            </w:r>
          </w:p>
        </w:tc>
        <w:tc>
          <w:tcPr>
            <w:tcW w:w="2160" w:type="dxa"/>
          </w:tcPr>
          <w:p w14:paraId="1E20762C" w14:textId="77777777" w:rsidR="005961E9" w:rsidRDefault="001F5651">
            <w:r>
              <w:t>294GA025</w:t>
            </w:r>
          </w:p>
        </w:tc>
        <w:tc>
          <w:tcPr>
            <w:tcW w:w="2160" w:type="dxa"/>
          </w:tcPr>
          <w:p w14:paraId="5E62373F" w14:textId="77777777" w:rsidR="005961E9" w:rsidRDefault="001F5651">
            <w:r>
              <w:t>Director</w:t>
            </w:r>
          </w:p>
        </w:tc>
        <w:tc>
          <w:tcPr>
            <w:tcW w:w="2160" w:type="dxa"/>
          </w:tcPr>
          <w:p w14:paraId="78EE4DBD" w14:textId="77777777" w:rsidR="005961E9" w:rsidRDefault="001F5651">
            <w:r>
              <w:t>Veterans Upward Bound</w:t>
            </w:r>
          </w:p>
        </w:tc>
      </w:tr>
      <w:tr w:rsidR="005961E9" w14:paraId="7DAE1F74" w14:textId="77777777">
        <w:tc>
          <w:tcPr>
            <w:tcW w:w="2160" w:type="dxa"/>
          </w:tcPr>
          <w:p w14:paraId="7197E049" w14:textId="77777777" w:rsidR="005961E9" w:rsidRDefault="001F5651">
            <w:r>
              <w:t>Antwan VanBuren</w:t>
            </w:r>
          </w:p>
        </w:tc>
        <w:tc>
          <w:tcPr>
            <w:tcW w:w="2160" w:type="dxa"/>
          </w:tcPr>
          <w:p w14:paraId="6A844DCC" w14:textId="77777777" w:rsidR="005961E9" w:rsidRDefault="001F5651">
            <w:r>
              <w:t>29400022</w:t>
            </w:r>
          </w:p>
        </w:tc>
        <w:tc>
          <w:tcPr>
            <w:tcW w:w="2160" w:type="dxa"/>
          </w:tcPr>
          <w:p w14:paraId="70A97FEC" w14:textId="77777777" w:rsidR="005961E9" w:rsidRDefault="001F5651">
            <w:r>
              <w:t>Coordinator of Student Engagement and Retention</w:t>
            </w:r>
          </w:p>
        </w:tc>
        <w:tc>
          <w:tcPr>
            <w:tcW w:w="2160" w:type="dxa"/>
          </w:tcPr>
          <w:p w14:paraId="319D6165" w14:textId="77777777" w:rsidR="005961E9" w:rsidRDefault="001F5651">
            <w:r>
              <w:t>Office of Student Services</w:t>
            </w:r>
          </w:p>
        </w:tc>
      </w:tr>
    </w:tbl>
    <w:p w14:paraId="1BF99516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Michael Henry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202"/>
        <w:gridCol w:w="2160"/>
      </w:tblGrid>
      <w:tr w:rsidR="005961E9" w14:paraId="01499F85" w14:textId="77777777">
        <w:trPr>
          <w:tblHeader/>
        </w:trPr>
        <w:tc>
          <w:tcPr>
            <w:tcW w:w="2160" w:type="dxa"/>
          </w:tcPr>
          <w:p w14:paraId="50D92EDA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36E75470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639F0E19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7ECC4DF" w14:textId="77777777" w:rsidR="005961E9" w:rsidRDefault="001F5651">
            <w:r>
              <w:t>Department</w:t>
            </w:r>
          </w:p>
        </w:tc>
      </w:tr>
      <w:tr w:rsidR="005961E9" w14:paraId="0B334068" w14:textId="77777777">
        <w:tc>
          <w:tcPr>
            <w:tcW w:w="2160" w:type="dxa"/>
          </w:tcPr>
          <w:p w14:paraId="00795224" w14:textId="77777777" w:rsidR="005961E9" w:rsidRDefault="001F5651">
            <w:r>
              <w:t>Hannah Barnett</w:t>
            </w:r>
          </w:p>
        </w:tc>
        <w:tc>
          <w:tcPr>
            <w:tcW w:w="2160" w:type="dxa"/>
          </w:tcPr>
          <w:p w14:paraId="4950D19F" w14:textId="77777777" w:rsidR="005961E9" w:rsidRDefault="001F5651">
            <w:r>
              <w:t>294R0013</w:t>
            </w:r>
          </w:p>
        </w:tc>
        <w:tc>
          <w:tcPr>
            <w:tcW w:w="2160" w:type="dxa"/>
          </w:tcPr>
          <w:p w14:paraId="3C869BFC" w14:textId="77777777" w:rsidR="005961E9" w:rsidRDefault="001F5651">
            <w:r>
              <w:t>Program Retention Specialist</w:t>
            </w:r>
          </w:p>
        </w:tc>
        <w:tc>
          <w:tcPr>
            <w:tcW w:w="2160" w:type="dxa"/>
          </w:tcPr>
          <w:p w14:paraId="131AEE43" w14:textId="77777777" w:rsidR="005961E9" w:rsidRDefault="001F5651">
            <w:r>
              <w:t>Student Support/TRIO</w:t>
            </w:r>
          </w:p>
        </w:tc>
      </w:tr>
      <w:tr w:rsidR="005961E9" w14:paraId="21FA51C7" w14:textId="77777777">
        <w:tc>
          <w:tcPr>
            <w:tcW w:w="2160" w:type="dxa"/>
          </w:tcPr>
          <w:p w14:paraId="483A94DF" w14:textId="77777777" w:rsidR="005961E9" w:rsidRDefault="001F5651">
            <w:r>
              <w:t>Beth Gianato</w:t>
            </w:r>
          </w:p>
        </w:tc>
        <w:tc>
          <w:tcPr>
            <w:tcW w:w="2160" w:type="dxa"/>
          </w:tcPr>
          <w:p w14:paraId="0A6E069B" w14:textId="77777777" w:rsidR="005961E9" w:rsidRDefault="001F5651">
            <w:r>
              <w:t>29400005</w:t>
            </w:r>
          </w:p>
        </w:tc>
        <w:tc>
          <w:tcPr>
            <w:tcW w:w="2160" w:type="dxa"/>
          </w:tcPr>
          <w:p w14:paraId="3A0028BF" w14:textId="77777777" w:rsidR="005961E9" w:rsidRDefault="001F5651">
            <w:r>
              <w:t>Tutorial Coordinator/Advisor</w:t>
            </w:r>
          </w:p>
        </w:tc>
        <w:tc>
          <w:tcPr>
            <w:tcW w:w="2160" w:type="dxa"/>
          </w:tcPr>
          <w:p w14:paraId="33280952" w14:textId="77777777" w:rsidR="005961E9" w:rsidRDefault="001F5651">
            <w:r>
              <w:t>Student Support/TRIO</w:t>
            </w:r>
          </w:p>
        </w:tc>
      </w:tr>
      <w:tr w:rsidR="005961E9" w14:paraId="739D57BD" w14:textId="77777777">
        <w:tc>
          <w:tcPr>
            <w:tcW w:w="2160" w:type="dxa"/>
          </w:tcPr>
          <w:p w14:paraId="1B20019B" w14:textId="77777777" w:rsidR="005961E9" w:rsidRDefault="001F5651">
            <w:r>
              <w:t>Makayla Mitchell</w:t>
            </w:r>
          </w:p>
        </w:tc>
        <w:tc>
          <w:tcPr>
            <w:tcW w:w="2160" w:type="dxa"/>
          </w:tcPr>
          <w:p w14:paraId="35EA67A2" w14:textId="77777777" w:rsidR="005961E9" w:rsidRDefault="001F5651">
            <w:r>
              <w:t>294W0247</w:t>
            </w:r>
          </w:p>
        </w:tc>
        <w:tc>
          <w:tcPr>
            <w:tcW w:w="2160" w:type="dxa"/>
          </w:tcPr>
          <w:p w14:paraId="7C9680E6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34DBE999" w14:textId="77777777" w:rsidR="005961E9" w:rsidRDefault="001F5651">
            <w:r>
              <w:t>Student Support/TRIO</w:t>
            </w:r>
          </w:p>
        </w:tc>
      </w:tr>
      <w:tr w:rsidR="005961E9" w14:paraId="05C26D0F" w14:textId="77777777">
        <w:tc>
          <w:tcPr>
            <w:tcW w:w="2160" w:type="dxa"/>
          </w:tcPr>
          <w:p w14:paraId="763BE099" w14:textId="77777777" w:rsidR="005961E9" w:rsidRDefault="001F5651">
            <w:r>
              <w:t>Mary Mullins</w:t>
            </w:r>
          </w:p>
        </w:tc>
        <w:tc>
          <w:tcPr>
            <w:tcW w:w="2160" w:type="dxa"/>
          </w:tcPr>
          <w:p w14:paraId="72243FFF" w14:textId="77777777" w:rsidR="005961E9" w:rsidRDefault="001F5651">
            <w:r>
              <w:t>294GA118</w:t>
            </w:r>
          </w:p>
        </w:tc>
        <w:tc>
          <w:tcPr>
            <w:tcW w:w="2160" w:type="dxa"/>
          </w:tcPr>
          <w:p w14:paraId="73B8018F" w14:textId="77777777" w:rsidR="005961E9" w:rsidRDefault="001F5651">
            <w:r>
              <w:t>Transfer Specialist</w:t>
            </w:r>
          </w:p>
        </w:tc>
        <w:tc>
          <w:tcPr>
            <w:tcW w:w="2160" w:type="dxa"/>
          </w:tcPr>
          <w:p w14:paraId="7520C8C0" w14:textId="77777777" w:rsidR="005961E9" w:rsidRDefault="001F5651">
            <w:r>
              <w:t>Student Support/TRIO</w:t>
            </w:r>
          </w:p>
        </w:tc>
      </w:tr>
    </w:tbl>
    <w:p w14:paraId="0EDE7CF1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Joshua Hess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8574620" w14:textId="77777777">
        <w:trPr>
          <w:tblHeader/>
        </w:trPr>
        <w:tc>
          <w:tcPr>
            <w:tcW w:w="2160" w:type="dxa"/>
          </w:tcPr>
          <w:p w14:paraId="086BEEA3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FAEA8D3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A8F76AD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CC8A463" w14:textId="77777777" w:rsidR="005961E9" w:rsidRDefault="001F5651">
            <w:r>
              <w:t>Department</w:t>
            </w:r>
          </w:p>
        </w:tc>
      </w:tr>
      <w:tr w:rsidR="005961E9" w14:paraId="14571CD1" w14:textId="77777777">
        <w:tc>
          <w:tcPr>
            <w:tcW w:w="2160" w:type="dxa"/>
          </w:tcPr>
          <w:p w14:paraId="572A237F" w14:textId="77777777" w:rsidR="005961E9" w:rsidRDefault="001F5651">
            <w:r>
              <w:t>William Wisener</w:t>
            </w:r>
          </w:p>
        </w:tc>
        <w:tc>
          <w:tcPr>
            <w:tcW w:w="2160" w:type="dxa"/>
          </w:tcPr>
          <w:p w14:paraId="06A0B23B" w14:textId="77777777" w:rsidR="005961E9" w:rsidRDefault="001F5651">
            <w:r>
              <w:t>294W0349</w:t>
            </w:r>
          </w:p>
        </w:tc>
        <w:tc>
          <w:tcPr>
            <w:tcW w:w="2160" w:type="dxa"/>
          </w:tcPr>
          <w:p w14:paraId="5DE234E8" w14:textId="77777777" w:rsidR="005961E9" w:rsidRDefault="001F5651">
            <w:r>
              <w:t>Computer Operations Technician</w:t>
            </w:r>
          </w:p>
        </w:tc>
        <w:tc>
          <w:tcPr>
            <w:tcW w:w="2160" w:type="dxa"/>
          </w:tcPr>
          <w:p w14:paraId="4A14A051" w14:textId="77777777" w:rsidR="005961E9" w:rsidRDefault="001F5651">
            <w:r>
              <w:t>Information Technology</w:t>
            </w:r>
          </w:p>
        </w:tc>
      </w:tr>
    </w:tbl>
    <w:p w14:paraId="6CF94C26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Brandon Honaker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53FF329" w14:textId="77777777">
        <w:trPr>
          <w:tblHeader/>
        </w:trPr>
        <w:tc>
          <w:tcPr>
            <w:tcW w:w="2160" w:type="dxa"/>
          </w:tcPr>
          <w:p w14:paraId="32EB3FEC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06000CCA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AF762DF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0F98D56A" w14:textId="77777777" w:rsidR="005961E9" w:rsidRDefault="001F5651">
            <w:r>
              <w:t>Department</w:t>
            </w:r>
          </w:p>
        </w:tc>
      </w:tr>
      <w:tr w:rsidR="005961E9" w14:paraId="5529A846" w14:textId="77777777">
        <w:tc>
          <w:tcPr>
            <w:tcW w:w="2160" w:type="dxa"/>
          </w:tcPr>
          <w:p w14:paraId="316059D1" w14:textId="77777777" w:rsidR="005961E9" w:rsidRDefault="001F5651">
            <w:r>
              <w:lastRenderedPageBreak/>
              <w:t>Kendra Brooks</w:t>
            </w:r>
          </w:p>
        </w:tc>
        <w:tc>
          <w:tcPr>
            <w:tcW w:w="2160" w:type="dxa"/>
          </w:tcPr>
          <w:p w14:paraId="58626C62" w14:textId="77777777" w:rsidR="005961E9" w:rsidRDefault="001F5651">
            <w:r>
              <w:t>294W0324</w:t>
            </w:r>
          </w:p>
        </w:tc>
        <w:tc>
          <w:tcPr>
            <w:tcW w:w="2160" w:type="dxa"/>
          </w:tcPr>
          <w:p w14:paraId="52E4D40D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2FA7D881" w14:textId="77777777" w:rsidR="005961E9" w:rsidRDefault="001F5651">
            <w:r>
              <w:t>Upward Bound</w:t>
            </w:r>
          </w:p>
        </w:tc>
      </w:tr>
      <w:tr w:rsidR="005961E9" w14:paraId="3E12F6AE" w14:textId="77777777">
        <w:tc>
          <w:tcPr>
            <w:tcW w:w="2160" w:type="dxa"/>
          </w:tcPr>
          <w:p w14:paraId="3A297659" w14:textId="77777777" w:rsidR="005961E9" w:rsidRDefault="001F5651">
            <w:r>
              <w:t>Richard Brown</w:t>
            </w:r>
          </w:p>
        </w:tc>
        <w:tc>
          <w:tcPr>
            <w:tcW w:w="2160" w:type="dxa"/>
          </w:tcPr>
          <w:p w14:paraId="63AE03E7" w14:textId="77777777" w:rsidR="005961E9" w:rsidRDefault="001F5651">
            <w:r>
              <w:t>294W0602</w:t>
            </w:r>
          </w:p>
        </w:tc>
        <w:tc>
          <w:tcPr>
            <w:tcW w:w="2160" w:type="dxa"/>
          </w:tcPr>
          <w:p w14:paraId="25D8B160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05197E67" w14:textId="77777777" w:rsidR="005961E9" w:rsidRDefault="001F5651">
            <w:r>
              <w:t>Upward Bound</w:t>
            </w:r>
          </w:p>
        </w:tc>
      </w:tr>
      <w:tr w:rsidR="005961E9" w14:paraId="20523DB0" w14:textId="77777777">
        <w:tc>
          <w:tcPr>
            <w:tcW w:w="2160" w:type="dxa"/>
          </w:tcPr>
          <w:p w14:paraId="788E5310" w14:textId="77777777" w:rsidR="005961E9" w:rsidRDefault="001F5651">
            <w:r>
              <w:t>Teri Brown</w:t>
            </w:r>
          </w:p>
        </w:tc>
        <w:tc>
          <w:tcPr>
            <w:tcW w:w="2160" w:type="dxa"/>
          </w:tcPr>
          <w:p w14:paraId="0715958F" w14:textId="77777777" w:rsidR="005961E9" w:rsidRDefault="001F5651">
            <w:r>
              <w:t>294W0448</w:t>
            </w:r>
          </w:p>
        </w:tc>
        <w:tc>
          <w:tcPr>
            <w:tcW w:w="2160" w:type="dxa"/>
          </w:tcPr>
          <w:p w14:paraId="62175574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3436406C" w14:textId="77777777" w:rsidR="005961E9" w:rsidRDefault="001F5651">
            <w:r>
              <w:t>Upward Bound</w:t>
            </w:r>
          </w:p>
        </w:tc>
      </w:tr>
      <w:tr w:rsidR="005961E9" w14:paraId="3865D5D1" w14:textId="77777777">
        <w:tc>
          <w:tcPr>
            <w:tcW w:w="2160" w:type="dxa"/>
          </w:tcPr>
          <w:p w14:paraId="0E15433C" w14:textId="77777777" w:rsidR="005961E9" w:rsidRDefault="001F5651">
            <w:r>
              <w:t>Emma Denver</w:t>
            </w:r>
          </w:p>
        </w:tc>
        <w:tc>
          <w:tcPr>
            <w:tcW w:w="2160" w:type="dxa"/>
          </w:tcPr>
          <w:p w14:paraId="60C11469" w14:textId="77777777" w:rsidR="005961E9" w:rsidRDefault="001F5651">
            <w:r>
              <w:t>294W0255</w:t>
            </w:r>
          </w:p>
        </w:tc>
        <w:tc>
          <w:tcPr>
            <w:tcW w:w="2160" w:type="dxa"/>
          </w:tcPr>
          <w:p w14:paraId="6A38E226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2348BC20" w14:textId="77777777" w:rsidR="005961E9" w:rsidRDefault="001F5651">
            <w:r>
              <w:t>Upward Bound</w:t>
            </w:r>
          </w:p>
        </w:tc>
      </w:tr>
      <w:tr w:rsidR="005961E9" w14:paraId="6B8B73D8" w14:textId="77777777">
        <w:tc>
          <w:tcPr>
            <w:tcW w:w="2160" w:type="dxa"/>
          </w:tcPr>
          <w:p w14:paraId="35C883A0" w14:textId="77777777" w:rsidR="005961E9" w:rsidRDefault="001F5651">
            <w:r>
              <w:t>Anthony Hale</w:t>
            </w:r>
          </w:p>
        </w:tc>
        <w:tc>
          <w:tcPr>
            <w:tcW w:w="2160" w:type="dxa"/>
          </w:tcPr>
          <w:p w14:paraId="686E5CA7" w14:textId="77777777" w:rsidR="005961E9" w:rsidRDefault="001F5651">
            <w:r>
              <w:t>294W0030</w:t>
            </w:r>
          </w:p>
        </w:tc>
        <w:tc>
          <w:tcPr>
            <w:tcW w:w="2160" w:type="dxa"/>
          </w:tcPr>
          <w:p w14:paraId="6CE5501A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343EE2B1" w14:textId="77777777" w:rsidR="005961E9" w:rsidRDefault="001F5651">
            <w:r>
              <w:t>Upward Bound</w:t>
            </w:r>
          </w:p>
        </w:tc>
      </w:tr>
      <w:tr w:rsidR="005961E9" w14:paraId="48B12499" w14:textId="77777777">
        <w:tc>
          <w:tcPr>
            <w:tcW w:w="2160" w:type="dxa"/>
          </w:tcPr>
          <w:p w14:paraId="5FE8139D" w14:textId="77777777" w:rsidR="005961E9" w:rsidRDefault="001F5651">
            <w:r>
              <w:t>Connie Harris</w:t>
            </w:r>
          </w:p>
        </w:tc>
        <w:tc>
          <w:tcPr>
            <w:tcW w:w="2160" w:type="dxa"/>
          </w:tcPr>
          <w:p w14:paraId="65454879" w14:textId="77777777" w:rsidR="005961E9" w:rsidRDefault="001F5651">
            <w:r>
              <w:t>294R0016</w:t>
            </w:r>
          </w:p>
        </w:tc>
        <w:tc>
          <w:tcPr>
            <w:tcW w:w="2160" w:type="dxa"/>
          </w:tcPr>
          <w:p w14:paraId="2DFA2D03" w14:textId="77777777" w:rsidR="005961E9" w:rsidRDefault="001F5651">
            <w:r>
              <w:t>Edcuationa Support Specialist</w:t>
            </w:r>
          </w:p>
        </w:tc>
        <w:tc>
          <w:tcPr>
            <w:tcW w:w="2160" w:type="dxa"/>
          </w:tcPr>
          <w:p w14:paraId="719DAADF" w14:textId="77777777" w:rsidR="005961E9" w:rsidRDefault="001F5651">
            <w:r>
              <w:t>Upward Bound</w:t>
            </w:r>
          </w:p>
        </w:tc>
      </w:tr>
      <w:tr w:rsidR="005961E9" w14:paraId="730C068D" w14:textId="77777777">
        <w:tc>
          <w:tcPr>
            <w:tcW w:w="2160" w:type="dxa"/>
          </w:tcPr>
          <w:p w14:paraId="4ED5D786" w14:textId="77777777" w:rsidR="005961E9" w:rsidRDefault="001F5651">
            <w:r>
              <w:t>Joseph Harris</w:t>
            </w:r>
          </w:p>
        </w:tc>
        <w:tc>
          <w:tcPr>
            <w:tcW w:w="2160" w:type="dxa"/>
          </w:tcPr>
          <w:p w14:paraId="7CBA16A1" w14:textId="77777777" w:rsidR="005961E9" w:rsidRDefault="001F5651">
            <w:r>
              <w:t>294W0261</w:t>
            </w:r>
          </w:p>
        </w:tc>
        <w:tc>
          <w:tcPr>
            <w:tcW w:w="2160" w:type="dxa"/>
          </w:tcPr>
          <w:p w14:paraId="0A030E5C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324A9A3E" w14:textId="77777777" w:rsidR="005961E9" w:rsidRDefault="001F5651">
            <w:r>
              <w:t>Upward Bound</w:t>
            </w:r>
          </w:p>
        </w:tc>
      </w:tr>
      <w:tr w:rsidR="005961E9" w14:paraId="6732200B" w14:textId="77777777">
        <w:tc>
          <w:tcPr>
            <w:tcW w:w="2160" w:type="dxa"/>
          </w:tcPr>
          <w:p w14:paraId="2F643ABF" w14:textId="77777777" w:rsidR="005961E9" w:rsidRDefault="001F5651">
            <w:r>
              <w:t>Keisha Johnson</w:t>
            </w:r>
          </w:p>
        </w:tc>
        <w:tc>
          <w:tcPr>
            <w:tcW w:w="2160" w:type="dxa"/>
          </w:tcPr>
          <w:p w14:paraId="332E7E0A" w14:textId="77777777" w:rsidR="005961E9" w:rsidRDefault="001F5651">
            <w:r>
              <w:t>294R0001</w:t>
            </w:r>
          </w:p>
        </w:tc>
        <w:tc>
          <w:tcPr>
            <w:tcW w:w="2160" w:type="dxa"/>
          </w:tcPr>
          <w:p w14:paraId="19A61882" w14:textId="77777777" w:rsidR="005961E9" w:rsidRDefault="001F5651">
            <w:r>
              <w:t>Upward Bound Instructor</w:t>
            </w:r>
          </w:p>
        </w:tc>
        <w:tc>
          <w:tcPr>
            <w:tcW w:w="2160" w:type="dxa"/>
          </w:tcPr>
          <w:p w14:paraId="1406E2A9" w14:textId="77777777" w:rsidR="005961E9" w:rsidRDefault="001F5651">
            <w:r>
              <w:t>Upward Bound</w:t>
            </w:r>
          </w:p>
        </w:tc>
      </w:tr>
      <w:tr w:rsidR="005961E9" w14:paraId="11155E90" w14:textId="77777777">
        <w:tc>
          <w:tcPr>
            <w:tcW w:w="2160" w:type="dxa"/>
          </w:tcPr>
          <w:p w14:paraId="09043E1C" w14:textId="77777777" w:rsidR="005961E9" w:rsidRDefault="001F5651">
            <w:r>
              <w:t>Zachary Johnson</w:t>
            </w:r>
          </w:p>
        </w:tc>
        <w:tc>
          <w:tcPr>
            <w:tcW w:w="2160" w:type="dxa"/>
          </w:tcPr>
          <w:p w14:paraId="02CF722C" w14:textId="77777777" w:rsidR="005961E9" w:rsidRDefault="001F5651">
            <w:r>
              <w:t>294R0003</w:t>
            </w:r>
          </w:p>
        </w:tc>
        <w:tc>
          <w:tcPr>
            <w:tcW w:w="2160" w:type="dxa"/>
          </w:tcPr>
          <w:p w14:paraId="6B5BA5B9" w14:textId="77777777" w:rsidR="005961E9" w:rsidRDefault="001F5651">
            <w:r>
              <w:t>Upward Bound Instructor</w:t>
            </w:r>
          </w:p>
        </w:tc>
        <w:tc>
          <w:tcPr>
            <w:tcW w:w="2160" w:type="dxa"/>
          </w:tcPr>
          <w:p w14:paraId="35F19CB3" w14:textId="77777777" w:rsidR="005961E9" w:rsidRDefault="001F5651">
            <w:r>
              <w:t>Upward Bound</w:t>
            </w:r>
          </w:p>
        </w:tc>
      </w:tr>
      <w:tr w:rsidR="005961E9" w14:paraId="0CE88950" w14:textId="77777777">
        <w:tc>
          <w:tcPr>
            <w:tcW w:w="2160" w:type="dxa"/>
          </w:tcPr>
          <w:p w14:paraId="7BD9847D" w14:textId="77777777" w:rsidR="005961E9" w:rsidRDefault="001F5651">
            <w:r>
              <w:t>Matthew Lester</w:t>
            </w:r>
          </w:p>
        </w:tc>
        <w:tc>
          <w:tcPr>
            <w:tcW w:w="2160" w:type="dxa"/>
          </w:tcPr>
          <w:p w14:paraId="62BCA8DE" w14:textId="77777777" w:rsidR="005961E9" w:rsidRDefault="001F5651">
            <w:r>
              <w:t>294W0031</w:t>
            </w:r>
          </w:p>
        </w:tc>
        <w:tc>
          <w:tcPr>
            <w:tcW w:w="2160" w:type="dxa"/>
          </w:tcPr>
          <w:p w14:paraId="7AA7376B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7C05FDDA" w14:textId="77777777" w:rsidR="005961E9" w:rsidRDefault="001F5651">
            <w:r>
              <w:t>Upward Bound</w:t>
            </w:r>
          </w:p>
        </w:tc>
      </w:tr>
      <w:tr w:rsidR="005961E9" w14:paraId="0C7E68A7" w14:textId="77777777">
        <w:tc>
          <w:tcPr>
            <w:tcW w:w="2160" w:type="dxa"/>
          </w:tcPr>
          <w:p w14:paraId="4FE871F1" w14:textId="77777777" w:rsidR="005961E9" w:rsidRDefault="001F5651">
            <w:r>
              <w:t>Grayson Martin</w:t>
            </w:r>
          </w:p>
        </w:tc>
        <w:tc>
          <w:tcPr>
            <w:tcW w:w="2160" w:type="dxa"/>
          </w:tcPr>
          <w:p w14:paraId="23680704" w14:textId="77777777" w:rsidR="005961E9" w:rsidRDefault="001F5651">
            <w:r>
              <w:t>294W0019</w:t>
            </w:r>
          </w:p>
        </w:tc>
        <w:tc>
          <w:tcPr>
            <w:tcW w:w="2160" w:type="dxa"/>
          </w:tcPr>
          <w:p w14:paraId="68E1DD79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3BFA4D90" w14:textId="77777777" w:rsidR="005961E9" w:rsidRDefault="001F5651">
            <w:r>
              <w:t>Upward Bound</w:t>
            </w:r>
          </w:p>
        </w:tc>
      </w:tr>
      <w:tr w:rsidR="005961E9" w14:paraId="6DA15250" w14:textId="77777777">
        <w:tc>
          <w:tcPr>
            <w:tcW w:w="2160" w:type="dxa"/>
          </w:tcPr>
          <w:p w14:paraId="68819240" w14:textId="77777777" w:rsidR="005961E9" w:rsidRDefault="001F5651">
            <w:r>
              <w:t>Bryana Mitchell</w:t>
            </w:r>
          </w:p>
        </w:tc>
        <w:tc>
          <w:tcPr>
            <w:tcW w:w="2160" w:type="dxa"/>
          </w:tcPr>
          <w:p w14:paraId="4DD49B4F" w14:textId="77777777" w:rsidR="005961E9" w:rsidRDefault="001F5651">
            <w:r>
              <w:t>294W0041</w:t>
            </w:r>
          </w:p>
        </w:tc>
        <w:tc>
          <w:tcPr>
            <w:tcW w:w="2160" w:type="dxa"/>
          </w:tcPr>
          <w:p w14:paraId="7056FB6A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53F809EB" w14:textId="77777777" w:rsidR="005961E9" w:rsidRDefault="001F5651">
            <w:r>
              <w:t>Upward Bound</w:t>
            </w:r>
          </w:p>
        </w:tc>
      </w:tr>
      <w:tr w:rsidR="005961E9" w14:paraId="778F84BA" w14:textId="77777777">
        <w:tc>
          <w:tcPr>
            <w:tcW w:w="2160" w:type="dxa"/>
          </w:tcPr>
          <w:p w14:paraId="60DFAE03" w14:textId="77777777" w:rsidR="005961E9" w:rsidRDefault="001F5651">
            <w:r>
              <w:t>Amanda Osborne</w:t>
            </w:r>
          </w:p>
        </w:tc>
        <w:tc>
          <w:tcPr>
            <w:tcW w:w="2160" w:type="dxa"/>
          </w:tcPr>
          <w:p w14:paraId="0023991D" w14:textId="77777777" w:rsidR="005961E9" w:rsidRDefault="001F5651">
            <w:r>
              <w:t>294R0024</w:t>
            </w:r>
          </w:p>
        </w:tc>
        <w:tc>
          <w:tcPr>
            <w:tcW w:w="2160" w:type="dxa"/>
          </w:tcPr>
          <w:p w14:paraId="70B58FDA" w14:textId="77777777" w:rsidR="005961E9" w:rsidRDefault="001F5651">
            <w:r>
              <w:t>Data Analyst</w:t>
            </w:r>
          </w:p>
        </w:tc>
        <w:tc>
          <w:tcPr>
            <w:tcW w:w="2160" w:type="dxa"/>
          </w:tcPr>
          <w:p w14:paraId="005C7F62" w14:textId="77777777" w:rsidR="005961E9" w:rsidRDefault="001F5651">
            <w:r>
              <w:t>Upward Bound</w:t>
            </w:r>
          </w:p>
        </w:tc>
      </w:tr>
      <w:tr w:rsidR="005961E9" w14:paraId="0B553824" w14:textId="77777777">
        <w:tc>
          <w:tcPr>
            <w:tcW w:w="2160" w:type="dxa"/>
          </w:tcPr>
          <w:p w14:paraId="57E3C144" w14:textId="77777777" w:rsidR="005961E9" w:rsidRDefault="001F5651">
            <w:r>
              <w:t>Charity Rose</w:t>
            </w:r>
          </w:p>
        </w:tc>
        <w:tc>
          <w:tcPr>
            <w:tcW w:w="2160" w:type="dxa"/>
          </w:tcPr>
          <w:p w14:paraId="577A32EE" w14:textId="77777777" w:rsidR="005961E9" w:rsidRDefault="001F5651">
            <w:r>
              <w:t>294W0445</w:t>
            </w:r>
          </w:p>
        </w:tc>
        <w:tc>
          <w:tcPr>
            <w:tcW w:w="2160" w:type="dxa"/>
          </w:tcPr>
          <w:p w14:paraId="0600BD84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65731764" w14:textId="77777777" w:rsidR="005961E9" w:rsidRDefault="001F5651">
            <w:r>
              <w:t>Upward Bound</w:t>
            </w:r>
          </w:p>
        </w:tc>
      </w:tr>
      <w:tr w:rsidR="005961E9" w14:paraId="0EB65C1E" w14:textId="77777777">
        <w:tc>
          <w:tcPr>
            <w:tcW w:w="2160" w:type="dxa"/>
          </w:tcPr>
          <w:p w14:paraId="5F576444" w14:textId="77777777" w:rsidR="005961E9" w:rsidRDefault="001F5651">
            <w:r>
              <w:t>Victor Scott</w:t>
            </w:r>
          </w:p>
        </w:tc>
        <w:tc>
          <w:tcPr>
            <w:tcW w:w="2160" w:type="dxa"/>
          </w:tcPr>
          <w:p w14:paraId="36AE5E78" w14:textId="77777777" w:rsidR="005961E9" w:rsidRDefault="001F5651">
            <w:r>
              <w:t>294R0033</w:t>
            </w:r>
          </w:p>
        </w:tc>
        <w:tc>
          <w:tcPr>
            <w:tcW w:w="2160" w:type="dxa"/>
          </w:tcPr>
          <w:p w14:paraId="5A6AEC4C" w14:textId="77777777" w:rsidR="005961E9" w:rsidRDefault="001F5651">
            <w:r>
              <w:t>Upward Bound Instructor</w:t>
            </w:r>
          </w:p>
        </w:tc>
        <w:tc>
          <w:tcPr>
            <w:tcW w:w="2160" w:type="dxa"/>
          </w:tcPr>
          <w:p w14:paraId="52F7FD1E" w14:textId="77777777" w:rsidR="005961E9" w:rsidRDefault="001F5651">
            <w:r>
              <w:t>Upward Bound</w:t>
            </w:r>
          </w:p>
        </w:tc>
      </w:tr>
      <w:tr w:rsidR="005961E9" w14:paraId="0C6F9C0C" w14:textId="77777777">
        <w:tc>
          <w:tcPr>
            <w:tcW w:w="2160" w:type="dxa"/>
          </w:tcPr>
          <w:p w14:paraId="04F893D0" w14:textId="77777777" w:rsidR="005961E9" w:rsidRDefault="001F5651">
            <w:r>
              <w:t>Ethan Shreve</w:t>
            </w:r>
          </w:p>
        </w:tc>
        <w:tc>
          <w:tcPr>
            <w:tcW w:w="2160" w:type="dxa"/>
          </w:tcPr>
          <w:p w14:paraId="4F4B4CC8" w14:textId="77777777" w:rsidR="005961E9" w:rsidRDefault="001F5651">
            <w:r>
              <w:t>294W0147</w:t>
            </w:r>
          </w:p>
        </w:tc>
        <w:tc>
          <w:tcPr>
            <w:tcW w:w="2160" w:type="dxa"/>
          </w:tcPr>
          <w:p w14:paraId="16CD73AB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62DB26E2" w14:textId="77777777" w:rsidR="005961E9" w:rsidRDefault="001F5651">
            <w:r>
              <w:t>Upward Bound</w:t>
            </w:r>
          </w:p>
        </w:tc>
      </w:tr>
      <w:tr w:rsidR="005961E9" w14:paraId="6F9D0A84" w14:textId="77777777">
        <w:tc>
          <w:tcPr>
            <w:tcW w:w="2160" w:type="dxa"/>
          </w:tcPr>
          <w:p w14:paraId="30C23A13" w14:textId="77777777" w:rsidR="005961E9" w:rsidRDefault="001F5651">
            <w:r>
              <w:lastRenderedPageBreak/>
              <w:t>Madison Witt</w:t>
            </w:r>
          </w:p>
        </w:tc>
        <w:tc>
          <w:tcPr>
            <w:tcW w:w="2160" w:type="dxa"/>
          </w:tcPr>
          <w:p w14:paraId="263AA9D8" w14:textId="77777777" w:rsidR="005961E9" w:rsidRDefault="001F5651">
            <w:r>
              <w:t>294W0085</w:t>
            </w:r>
          </w:p>
        </w:tc>
        <w:tc>
          <w:tcPr>
            <w:tcW w:w="2160" w:type="dxa"/>
          </w:tcPr>
          <w:p w14:paraId="33928D20" w14:textId="77777777" w:rsidR="005961E9" w:rsidRDefault="001F5651">
            <w:r>
              <w:t>Upward Bound Assistant</w:t>
            </w:r>
          </w:p>
        </w:tc>
        <w:tc>
          <w:tcPr>
            <w:tcW w:w="2160" w:type="dxa"/>
          </w:tcPr>
          <w:p w14:paraId="183CCD4F" w14:textId="77777777" w:rsidR="005961E9" w:rsidRDefault="001F5651">
            <w:r>
              <w:t>Upward Bound</w:t>
            </w:r>
          </w:p>
        </w:tc>
      </w:tr>
    </w:tbl>
    <w:p w14:paraId="76A95A58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Tommy Joyce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85BC6FB" w14:textId="77777777">
        <w:trPr>
          <w:tblHeader/>
        </w:trPr>
        <w:tc>
          <w:tcPr>
            <w:tcW w:w="2160" w:type="dxa"/>
          </w:tcPr>
          <w:p w14:paraId="59FBCD7D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C07276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29805378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3B0EF863" w14:textId="77777777" w:rsidR="005961E9" w:rsidRDefault="001F5651">
            <w:r>
              <w:t>Department</w:t>
            </w:r>
          </w:p>
        </w:tc>
      </w:tr>
      <w:tr w:rsidR="005961E9" w14:paraId="40AE56BF" w14:textId="77777777">
        <w:tc>
          <w:tcPr>
            <w:tcW w:w="2160" w:type="dxa"/>
          </w:tcPr>
          <w:p w14:paraId="03ED5CEF" w14:textId="77777777" w:rsidR="005961E9" w:rsidRDefault="001F5651">
            <w:r>
              <w:t>Savannah Callentine</w:t>
            </w:r>
          </w:p>
        </w:tc>
        <w:tc>
          <w:tcPr>
            <w:tcW w:w="2160" w:type="dxa"/>
          </w:tcPr>
          <w:p w14:paraId="4412F6D2" w14:textId="77777777" w:rsidR="005961E9" w:rsidRDefault="001F5651">
            <w:r>
              <w:t>294W0009</w:t>
            </w:r>
          </w:p>
        </w:tc>
        <w:tc>
          <w:tcPr>
            <w:tcW w:w="2160" w:type="dxa"/>
          </w:tcPr>
          <w:p w14:paraId="2693A065" w14:textId="77777777" w:rsidR="005961E9" w:rsidRDefault="001F5651">
            <w:r>
              <w:t>Maintenance Technician</w:t>
            </w:r>
          </w:p>
        </w:tc>
        <w:tc>
          <w:tcPr>
            <w:tcW w:w="2160" w:type="dxa"/>
          </w:tcPr>
          <w:p w14:paraId="087D0ED3" w14:textId="77777777" w:rsidR="005961E9" w:rsidRDefault="001F5651">
            <w:r>
              <w:t>Facilities</w:t>
            </w:r>
          </w:p>
        </w:tc>
      </w:tr>
      <w:tr w:rsidR="005961E9" w14:paraId="4C525F27" w14:textId="77777777">
        <w:tc>
          <w:tcPr>
            <w:tcW w:w="2160" w:type="dxa"/>
          </w:tcPr>
          <w:p w14:paraId="7B42A9A9" w14:textId="77777777" w:rsidR="005961E9" w:rsidRDefault="001F5651">
            <w:r>
              <w:t>Jack Cole</w:t>
            </w:r>
          </w:p>
        </w:tc>
        <w:tc>
          <w:tcPr>
            <w:tcW w:w="2160" w:type="dxa"/>
          </w:tcPr>
          <w:p w14:paraId="4773B526" w14:textId="77777777" w:rsidR="005961E9" w:rsidRDefault="001F5651">
            <w:r>
              <w:t>29400048</w:t>
            </w:r>
          </w:p>
        </w:tc>
        <w:tc>
          <w:tcPr>
            <w:tcW w:w="2160" w:type="dxa"/>
          </w:tcPr>
          <w:p w14:paraId="3CF95D47" w14:textId="77777777" w:rsidR="005961E9" w:rsidRDefault="001F5651">
            <w:r>
              <w:t>Maintenance Technician</w:t>
            </w:r>
          </w:p>
        </w:tc>
        <w:tc>
          <w:tcPr>
            <w:tcW w:w="2160" w:type="dxa"/>
          </w:tcPr>
          <w:p w14:paraId="457C4AE7" w14:textId="77777777" w:rsidR="005961E9" w:rsidRDefault="001F5651">
            <w:r>
              <w:t>Facilities</w:t>
            </w:r>
          </w:p>
        </w:tc>
      </w:tr>
      <w:tr w:rsidR="005961E9" w14:paraId="202256DF" w14:textId="77777777">
        <w:tc>
          <w:tcPr>
            <w:tcW w:w="2160" w:type="dxa"/>
          </w:tcPr>
          <w:p w14:paraId="0F192FD7" w14:textId="77777777" w:rsidR="005961E9" w:rsidRDefault="001F5651">
            <w:r>
              <w:t>Trey Mitchell</w:t>
            </w:r>
          </w:p>
        </w:tc>
        <w:tc>
          <w:tcPr>
            <w:tcW w:w="2160" w:type="dxa"/>
          </w:tcPr>
          <w:p w14:paraId="544D0852" w14:textId="77777777" w:rsidR="005961E9" w:rsidRDefault="001F5651">
            <w:r>
              <w:t>294W0307</w:t>
            </w:r>
          </w:p>
        </w:tc>
        <w:tc>
          <w:tcPr>
            <w:tcW w:w="2160" w:type="dxa"/>
          </w:tcPr>
          <w:p w14:paraId="2A451AFD" w14:textId="77777777" w:rsidR="005961E9" w:rsidRDefault="001F5651">
            <w:r>
              <w:t>Maintenance Technician</w:t>
            </w:r>
          </w:p>
        </w:tc>
        <w:tc>
          <w:tcPr>
            <w:tcW w:w="2160" w:type="dxa"/>
          </w:tcPr>
          <w:p w14:paraId="382936A6" w14:textId="77777777" w:rsidR="005961E9" w:rsidRDefault="001F5651">
            <w:r>
              <w:t>Facilities</w:t>
            </w:r>
          </w:p>
        </w:tc>
      </w:tr>
      <w:tr w:rsidR="005961E9" w14:paraId="553E49FF" w14:textId="77777777">
        <w:tc>
          <w:tcPr>
            <w:tcW w:w="2160" w:type="dxa"/>
          </w:tcPr>
          <w:p w14:paraId="606B774F" w14:textId="77777777" w:rsidR="005961E9" w:rsidRDefault="001F5651">
            <w:r>
              <w:t>Jason Moore</w:t>
            </w:r>
          </w:p>
        </w:tc>
        <w:tc>
          <w:tcPr>
            <w:tcW w:w="2160" w:type="dxa"/>
          </w:tcPr>
          <w:p w14:paraId="15CD0AC9" w14:textId="77777777" w:rsidR="005961E9" w:rsidRDefault="001F5651">
            <w:r>
              <w:t>29400052</w:t>
            </w:r>
          </w:p>
        </w:tc>
        <w:tc>
          <w:tcPr>
            <w:tcW w:w="2160" w:type="dxa"/>
          </w:tcPr>
          <w:p w14:paraId="762388DF" w14:textId="77777777" w:rsidR="005961E9" w:rsidRDefault="001F5651">
            <w:r>
              <w:t>Maintenance Technician</w:t>
            </w:r>
          </w:p>
        </w:tc>
        <w:tc>
          <w:tcPr>
            <w:tcW w:w="2160" w:type="dxa"/>
          </w:tcPr>
          <w:p w14:paraId="4C46DAA2" w14:textId="77777777" w:rsidR="005961E9" w:rsidRDefault="001F5651">
            <w:r>
              <w:t>Facilities</w:t>
            </w:r>
          </w:p>
        </w:tc>
      </w:tr>
    </w:tbl>
    <w:p w14:paraId="51A9B0F9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Dyan Lester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EA6D99D" w14:textId="77777777">
        <w:trPr>
          <w:tblHeader/>
        </w:trPr>
        <w:tc>
          <w:tcPr>
            <w:tcW w:w="2160" w:type="dxa"/>
          </w:tcPr>
          <w:p w14:paraId="75F72B87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64DC98A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1397167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3C02DB8" w14:textId="77777777" w:rsidR="005961E9" w:rsidRDefault="001F5651">
            <w:r>
              <w:t>Department</w:t>
            </w:r>
          </w:p>
        </w:tc>
      </w:tr>
      <w:tr w:rsidR="005961E9" w14:paraId="7D210120" w14:textId="77777777">
        <w:tc>
          <w:tcPr>
            <w:tcW w:w="2160" w:type="dxa"/>
          </w:tcPr>
          <w:p w14:paraId="41F739D8" w14:textId="77777777" w:rsidR="005961E9" w:rsidRDefault="001F5651">
            <w:r>
              <w:t>Sherri Brown</w:t>
            </w:r>
          </w:p>
        </w:tc>
        <w:tc>
          <w:tcPr>
            <w:tcW w:w="2160" w:type="dxa"/>
          </w:tcPr>
          <w:p w14:paraId="4472FD31" w14:textId="77777777" w:rsidR="005961E9" w:rsidRDefault="001F5651">
            <w:r>
              <w:t>29400030</w:t>
            </w:r>
          </w:p>
        </w:tc>
        <w:tc>
          <w:tcPr>
            <w:tcW w:w="2160" w:type="dxa"/>
          </w:tcPr>
          <w:p w14:paraId="0A6825F5" w14:textId="77777777" w:rsidR="005961E9" w:rsidRDefault="001F5651">
            <w:r>
              <w:t>Events Coordinator</w:t>
            </w:r>
          </w:p>
        </w:tc>
        <w:tc>
          <w:tcPr>
            <w:tcW w:w="2160" w:type="dxa"/>
          </w:tcPr>
          <w:p w14:paraId="5884E3B8" w14:textId="77777777" w:rsidR="005961E9" w:rsidRDefault="001F5651">
            <w:r>
              <w:t>Events</w:t>
            </w:r>
          </w:p>
        </w:tc>
      </w:tr>
      <w:tr w:rsidR="005961E9" w14:paraId="22879237" w14:textId="77777777">
        <w:tc>
          <w:tcPr>
            <w:tcW w:w="2160" w:type="dxa"/>
          </w:tcPr>
          <w:p w14:paraId="76352F6B" w14:textId="77777777" w:rsidR="005961E9" w:rsidRDefault="001F5651">
            <w:r>
              <w:t>Ronald DeVaull</w:t>
            </w:r>
          </w:p>
        </w:tc>
        <w:tc>
          <w:tcPr>
            <w:tcW w:w="2160" w:type="dxa"/>
          </w:tcPr>
          <w:p w14:paraId="71691361" w14:textId="77777777" w:rsidR="005961E9" w:rsidRDefault="001F5651">
            <w:r>
              <w:t>29400054</w:t>
            </w:r>
          </w:p>
        </w:tc>
        <w:tc>
          <w:tcPr>
            <w:tcW w:w="2160" w:type="dxa"/>
          </w:tcPr>
          <w:p w14:paraId="671965A6" w14:textId="77777777" w:rsidR="005961E9" w:rsidRDefault="001F5651">
            <w:r>
              <w:t>Director of Operations</w:t>
            </w:r>
          </w:p>
        </w:tc>
        <w:tc>
          <w:tcPr>
            <w:tcW w:w="2160" w:type="dxa"/>
          </w:tcPr>
          <w:p w14:paraId="545D836B" w14:textId="77777777" w:rsidR="005961E9" w:rsidRDefault="001F5651">
            <w:r>
              <w:t>Facilities</w:t>
            </w:r>
          </w:p>
        </w:tc>
      </w:tr>
      <w:tr w:rsidR="005961E9" w14:paraId="3C7CC0E7" w14:textId="77777777">
        <w:tc>
          <w:tcPr>
            <w:tcW w:w="2160" w:type="dxa"/>
          </w:tcPr>
          <w:p w14:paraId="46010280" w14:textId="77777777" w:rsidR="005961E9" w:rsidRDefault="001F5651">
            <w:r>
              <w:t>Laura Lynch</w:t>
            </w:r>
          </w:p>
        </w:tc>
        <w:tc>
          <w:tcPr>
            <w:tcW w:w="2160" w:type="dxa"/>
          </w:tcPr>
          <w:p w14:paraId="2FC9BD05" w14:textId="77777777" w:rsidR="005961E9" w:rsidRDefault="001F5651">
            <w:r>
              <w:t>29400062</w:t>
            </w:r>
          </w:p>
        </w:tc>
        <w:tc>
          <w:tcPr>
            <w:tcW w:w="2160" w:type="dxa"/>
          </w:tcPr>
          <w:p w14:paraId="69653E75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6C19FFF1" w14:textId="77777777" w:rsidR="005961E9" w:rsidRDefault="001F5651">
            <w:r>
              <w:t>Office of Finance and Administrative Services</w:t>
            </w:r>
          </w:p>
        </w:tc>
      </w:tr>
      <w:tr w:rsidR="005961E9" w14:paraId="160380DD" w14:textId="77777777">
        <w:tc>
          <w:tcPr>
            <w:tcW w:w="2160" w:type="dxa"/>
          </w:tcPr>
          <w:p w14:paraId="19013D9B" w14:textId="77777777" w:rsidR="005961E9" w:rsidRDefault="001F5651">
            <w:r>
              <w:t>Millard McGhee</w:t>
            </w:r>
          </w:p>
        </w:tc>
        <w:tc>
          <w:tcPr>
            <w:tcW w:w="2160" w:type="dxa"/>
          </w:tcPr>
          <w:p w14:paraId="5FA5150F" w14:textId="77777777" w:rsidR="005961E9" w:rsidRDefault="001F5651">
            <w:r>
              <w:t>29400090</w:t>
            </w:r>
          </w:p>
        </w:tc>
        <w:tc>
          <w:tcPr>
            <w:tcW w:w="2160" w:type="dxa"/>
          </w:tcPr>
          <w:p w14:paraId="5B25D1AA" w14:textId="77777777" w:rsidR="005961E9" w:rsidRDefault="001F5651">
            <w:r>
              <w:t>Chief of Campus Police</w:t>
            </w:r>
          </w:p>
        </w:tc>
        <w:tc>
          <w:tcPr>
            <w:tcW w:w="2160" w:type="dxa"/>
          </w:tcPr>
          <w:p w14:paraId="54E95234" w14:textId="77777777" w:rsidR="005961E9" w:rsidRDefault="001F5651">
            <w:r>
              <w:t>Campus Safety</w:t>
            </w:r>
          </w:p>
        </w:tc>
      </w:tr>
      <w:tr w:rsidR="005961E9" w14:paraId="72A00B7B" w14:textId="77777777">
        <w:tc>
          <w:tcPr>
            <w:tcW w:w="2160" w:type="dxa"/>
          </w:tcPr>
          <w:p w14:paraId="1F736E50" w14:textId="77777777" w:rsidR="005961E9" w:rsidRDefault="001F5651">
            <w:r>
              <w:t>Charles Musick</w:t>
            </w:r>
          </w:p>
        </w:tc>
        <w:tc>
          <w:tcPr>
            <w:tcW w:w="2160" w:type="dxa"/>
          </w:tcPr>
          <w:p w14:paraId="2A5BA63D" w14:textId="77777777" w:rsidR="005961E9" w:rsidRDefault="001F5651">
            <w:r>
              <w:t>29400042</w:t>
            </w:r>
          </w:p>
        </w:tc>
        <w:tc>
          <w:tcPr>
            <w:tcW w:w="2160" w:type="dxa"/>
          </w:tcPr>
          <w:p w14:paraId="19054E53" w14:textId="77777777" w:rsidR="005961E9" w:rsidRDefault="001F5651">
            <w:r>
              <w:t>Information Technology Manager</w:t>
            </w:r>
          </w:p>
        </w:tc>
        <w:tc>
          <w:tcPr>
            <w:tcW w:w="2160" w:type="dxa"/>
          </w:tcPr>
          <w:p w14:paraId="7B9A89A9" w14:textId="77777777" w:rsidR="005961E9" w:rsidRDefault="001F5651">
            <w:r>
              <w:t>Information Technology</w:t>
            </w:r>
          </w:p>
        </w:tc>
      </w:tr>
      <w:tr w:rsidR="005961E9" w14:paraId="25C0564F" w14:textId="77777777">
        <w:tc>
          <w:tcPr>
            <w:tcW w:w="2160" w:type="dxa"/>
          </w:tcPr>
          <w:p w14:paraId="00E56DE4" w14:textId="77777777" w:rsidR="005961E9" w:rsidRDefault="001F5651">
            <w:r>
              <w:t>Lindsay Salyers</w:t>
            </w:r>
          </w:p>
        </w:tc>
        <w:tc>
          <w:tcPr>
            <w:tcW w:w="2160" w:type="dxa"/>
          </w:tcPr>
          <w:p w14:paraId="7CB56F35" w14:textId="77777777" w:rsidR="005961E9" w:rsidRDefault="001F5651">
            <w:r>
              <w:t>29400067</w:t>
            </w:r>
          </w:p>
        </w:tc>
        <w:tc>
          <w:tcPr>
            <w:tcW w:w="2160" w:type="dxa"/>
          </w:tcPr>
          <w:p w14:paraId="57784AFA" w14:textId="77777777" w:rsidR="005961E9" w:rsidRDefault="001F5651">
            <w:r>
              <w:t>Controller</w:t>
            </w:r>
          </w:p>
        </w:tc>
        <w:tc>
          <w:tcPr>
            <w:tcW w:w="2160" w:type="dxa"/>
          </w:tcPr>
          <w:p w14:paraId="3CE12E77" w14:textId="77777777" w:rsidR="005961E9" w:rsidRDefault="001F5651">
            <w:r>
              <w:t>Financial Services</w:t>
            </w:r>
          </w:p>
        </w:tc>
      </w:tr>
    </w:tbl>
    <w:p w14:paraId="5EBBEEB0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Susan Lowe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1236851" w14:textId="77777777">
        <w:trPr>
          <w:tblHeader/>
        </w:trPr>
        <w:tc>
          <w:tcPr>
            <w:tcW w:w="2160" w:type="dxa"/>
          </w:tcPr>
          <w:p w14:paraId="6AC0B58B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7E018D01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C8B54B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283D4240" w14:textId="77777777" w:rsidR="005961E9" w:rsidRDefault="001F5651">
            <w:r>
              <w:t>Department</w:t>
            </w:r>
          </w:p>
        </w:tc>
      </w:tr>
      <w:tr w:rsidR="005961E9" w14:paraId="27A551E9" w14:textId="77777777">
        <w:tc>
          <w:tcPr>
            <w:tcW w:w="2160" w:type="dxa"/>
          </w:tcPr>
          <w:p w14:paraId="5665C7D0" w14:textId="77777777" w:rsidR="005961E9" w:rsidRDefault="001F5651">
            <w:r>
              <w:t>Patrick Burton</w:t>
            </w:r>
          </w:p>
        </w:tc>
        <w:tc>
          <w:tcPr>
            <w:tcW w:w="2160" w:type="dxa"/>
          </w:tcPr>
          <w:p w14:paraId="19AF4EFB" w14:textId="77777777" w:rsidR="005961E9" w:rsidRDefault="001F5651">
            <w:r>
              <w:t>29400008</w:t>
            </w:r>
          </w:p>
        </w:tc>
        <w:tc>
          <w:tcPr>
            <w:tcW w:w="2160" w:type="dxa"/>
          </w:tcPr>
          <w:p w14:paraId="7575B38B" w14:textId="77777777" w:rsidR="005961E9" w:rsidRDefault="001F5651">
            <w:r>
              <w:t>Grants Coordinator</w:t>
            </w:r>
          </w:p>
        </w:tc>
        <w:tc>
          <w:tcPr>
            <w:tcW w:w="2160" w:type="dxa"/>
          </w:tcPr>
          <w:p w14:paraId="3F75DCD3" w14:textId="77777777" w:rsidR="005961E9" w:rsidRDefault="001F5651">
            <w:r>
              <w:t xml:space="preserve">Institutuional </w:t>
            </w:r>
            <w:r>
              <w:lastRenderedPageBreak/>
              <w:t>Advancement</w:t>
            </w:r>
          </w:p>
        </w:tc>
      </w:tr>
      <w:tr w:rsidR="005961E9" w14:paraId="2FD9B4DB" w14:textId="77777777">
        <w:tc>
          <w:tcPr>
            <w:tcW w:w="2160" w:type="dxa"/>
          </w:tcPr>
          <w:p w14:paraId="0C442786" w14:textId="77777777" w:rsidR="005961E9" w:rsidRDefault="001F5651">
            <w:r>
              <w:lastRenderedPageBreak/>
              <w:t>John Dezember</w:t>
            </w:r>
          </w:p>
        </w:tc>
        <w:tc>
          <w:tcPr>
            <w:tcW w:w="2160" w:type="dxa"/>
          </w:tcPr>
          <w:p w14:paraId="2DACE4EC" w14:textId="77777777" w:rsidR="005961E9" w:rsidRDefault="001F5651">
            <w:r>
              <w:t>29400055</w:t>
            </w:r>
          </w:p>
        </w:tc>
        <w:tc>
          <w:tcPr>
            <w:tcW w:w="2160" w:type="dxa"/>
          </w:tcPr>
          <w:p w14:paraId="5CD6EFC6" w14:textId="77777777" w:rsidR="005961E9" w:rsidRDefault="001F5651">
            <w:r>
              <w:t>Director of Strategic Communications</w:t>
            </w:r>
          </w:p>
        </w:tc>
        <w:tc>
          <w:tcPr>
            <w:tcW w:w="2160" w:type="dxa"/>
          </w:tcPr>
          <w:p w14:paraId="3CB9680E" w14:textId="77777777" w:rsidR="005961E9" w:rsidRDefault="001F5651">
            <w:r>
              <w:t>Marketing Communications</w:t>
            </w:r>
          </w:p>
        </w:tc>
      </w:tr>
      <w:tr w:rsidR="005961E9" w14:paraId="60EEE2FE" w14:textId="77777777">
        <w:tc>
          <w:tcPr>
            <w:tcW w:w="2160" w:type="dxa"/>
          </w:tcPr>
          <w:p w14:paraId="4DFC123F" w14:textId="77777777" w:rsidR="005961E9" w:rsidRDefault="001F5651">
            <w:r>
              <w:t>Stacey Reeder-McGhee</w:t>
            </w:r>
          </w:p>
        </w:tc>
        <w:tc>
          <w:tcPr>
            <w:tcW w:w="2160" w:type="dxa"/>
          </w:tcPr>
          <w:p w14:paraId="5A54C8D0" w14:textId="77777777" w:rsidR="005961E9" w:rsidRDefault="001F5651">
            <w:r>
              <w:t>294R0038</w:t>
            </w:r>
          </w:p>
        </w:tc>
        <w:tc>
          <w:tcPr>
            <w:tcW w:w="2160" w:type="dxa"/>
          </w:tcPr>
          <w:p w14:paraId="01A8A9CF" w14:textId="77777777" w:rsidR="005961E9" w:rsidRDefault="001F5651">
            <w:r>
              <w:t>Executive Director</w:t>
            </w:r>
          </w:p>
        </w:tc>
        <w:tc>
          <w:tcPr>
            <w:tcW w:w="2160" w:type="dxa"/>
          </w:tcPr>
          <w:p w14:paraId="3E87204C" w14:textId="77777777" w:rsidR="005961E9" w:rsidRDefault="001F5651">
            <w:r>
              <w:t>Southwest Virginia Educational Foundation</w:t>
            </w:r>
          </w:p>
        </w:tc>
      </w:tr>
      <w:tr w:rsidR="005961E9" w14:paraId="1FF97B01" w14:textId="77777777">
        <w:tc>
          <w:tcPr>
            <w:tcW w:w="2160" w:type="dxa"/>
          </w:tcPr>
          <w:p w14:paraId="47871858" w14:textId="77777777" w:rsidR="005961E9" w:rsidRDefault="001F5651">
            <w:r>
              <w:t>Marcia Richards</w:t>
            </w:r>
          </w:p>
        </w:tc>
        <w:tc>
          <w:tcPr>
            <w:tcW w:w="2160" w:type="dxa"/>
          </w:tcPr>
          <w:p w14:paraId="24BDBB4A" w14:textId="77777777" w:rsidR="005961E9" w:rsidRDefault="001F5651">
            <w:r>
              <w:t>294R0010</w:t>
            </w:r>
          </w:p>
        </w:tc>
        <w:tc>
          <w:tcPr>
            <w:tcW w:w="2160" w:type="dxa"/>
          </w:tcPr>
          <w:p w14:paraId="1DC6DF20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716A8EE9" w14:textId="77777777" w:rsidR="005961E9" w:rsidRDefault="001F5651">
            <w:r>
              <w:t>Institutional Advancement</w:t>
            </w:r>
          </w:p>
        </w:tc>
      </w:tr>
    </w:tbl>
    <w:p w14:paraId="40F0A0AB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Millard McGhee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8B1A45F" w14:textId="77777777">
        <w:trPr>
          <w:tblHeader/>
        </w:trPr>
        <w:tc>
          <w:tcPr>
            <w:tcW w:w="2160" w:type="dxa"/>
          </w:tcPr>
          <w:p w14:paraId="6A5088A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2E9741EA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7BC88047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55EE0E91" w14:textId="77777777" w:rsidR="005961E9" w:rsidRDefault="001F5651">
            <w:r>
              <w:t>Department</w:t>
            </w:r>
          </w:p>
        </w:tc>
      </w:tr>
      <w:tr w:rsidR="005961E9" w14:paraId="3C0C129F" w14:textId="77777777">
        <w:tc>
          <w:tcPr>
            <w:tcW w:w="2160" w:type="dxa"/>
          </w:tcPr>
          <w:p w14:paraId="41FBA63B" w14:textId="77777777" w:rsidR="005961E9" w:rsidRDefault="001F5651">
            <w:r>
              <w:t>Jason Davis</w:t>
            </w:r>
          </w:p>
        </w:tc>
        <w:tc>
          <w:tcPr>
            <w:tcW w:w="2160" w:type="dxa"/>
          </w:tcPr>
          <w:p w14:paraId="6E24F77A" w14:textId="77777777" w:rsidR="005961E9" w:rsidRDefault="001F5651">
            <w:r>
              <w:t>29400060</w:t>
            </w:r>
          </w:p>
        </w:tc>
        <w:tc>
          <w:tcPr>
            <w:tcW w:w="2160" w:type="dxa"/>
          </w:tcPr>
          <w:p w14:paraId="1B36FF8E" w14:textId="77777777" w:rsidR="005961E9" w:rsidRDefault="001F5651">
            <w:r>
              <w:t>Police Officer</w:t>
            </w:r>
          </w:p>
        </w:tc>
        <w:tc>
          <w:tcPr>
            <w:tcW w:w="2160" w:type="dxa"/>
          </w:tcPr>
          <w:p w14:paraId="27F6A45C" w14:textId="77777777" w:rsidR="005961E9" w:rsidRDefault="001F5651">
            <w:r>
              <w:t>Campus Safety</w:t>
            </w:r>
          </w:p>
        </w:tc>
      </w:tr>
      <w:tr w:rsidR="005961E9" w14:paraId="347484EF" w14:textId="77777777">
        <w:tc>
          <w:tcPr>
            <w:tcW w:w="2160" w:type="dxa"/>
          </w:tcPr>
          <w:p w14:paraId="36333641" w14:textId="77777777" w:rsidR="005961E9" w:rsidRDefault="001F5651">
            <w:r>
              <w:t>Chad Estep</w:t>
            </w:r>
          </w:p>
        </w:tc>
        <w:tc>
          <w:tcPr>
            <w:tcW w:w="2160" w:type="dxa"/>
          </w:tcPr>
          <w:p w14:paraId="65B522F1" w14:textId="77777777" w:rsidR="005961E9" w:rsidRDefault="001F5651">
            <w:r>
              <w:t>294W0185</w:t>
            </w:r>
          </w:p>
        </w:tc>
        <w:tc>
          <w:tcPr>
            <w:tcW w:w="2160" w:type="dxa"/>
          </w:tcPr>
          <w:p w14:paraId="710A74C1" w14:textId="77777777" w:rsidR="005961E9" w:rsidRDefault="001F5651">
            <w:r>
              <w:t>Police Officer</w:t>
            </w:r>
          </w:p>
        </w:tc>
        <w:tc>
          <w:tcPr>
            <w:tcW w:w="2160" w:type="dxa"/>
          </w:tcPr>
          <w:p w14:paraId="392DFDF5" w14:textId="77777777" w:rsidR="005961E9" w:rsidRDefault="001F5651">
            <w:r>
              <w:t>Campus Safety</w:t>
            </w:r>
          </w:p>
        </w:tc>
      </w:tr>
      <w:tr w:rsidR="005961E9" w14:paraId="68E07A04" w14:textId="77777777">
        <w:tc>
          <w:tcPr>
            <w:tcW w:w="2160" w:type="dxa"/>
          </w:tcPr>
          <w:p w14:paraId="751C91FF" w14:textId="77777777" w:rsidR="005961E9" w:rsidRDefault="001F5651">
            <w:r>
              <w:t>Neil Lawson</w:t>
            </w:r>
          </w:p>
        </w:tc>
        <w:tc>
          <w:tcPr>
            <w:tcW w:w="2160" w:type="dxa"/>
          </w:tcPr>
          <w:p w14:paraId="6419E749" w14:textId="77777777" w:rsidR="005961E9" w:rsidRDefault="001F5651">
            <w:r>
              <w:t>29400086</w:t>
            </w:r>
          </w:p>
        </w:tc>
        <w:tc>
          <w:tcPr>
            <w:tcW w:w="2160" w:type="dxa"/>
          </w:tcPr>
          <w:p w14:paraId="50CABAE7" w14:textId="77777777" w:rsidR="005961E9" w:rsidRDefault="001F5651">
            <w:r>
              <w:t>Campus Police Sergeant</w:t>
            </w:r>
          </w:p>
        </w:tc>
        <w:tc>
          <w:tcPr>
            <w:tcW w:w="2160" w:type="dxa"/>
          </w:tcPr>
          <w:p w14:paraId="0C711287" w14:textId="77777777" w:rsidR="005961E9" w:rsidRDefault="001F5651">
            <w:r>
              <w:t>Campus Safety</w:t>
            </w:r>
          </w:p>
        </w:tc>
      </w:tr>
      <w:tr w:rsidR="005961E9" w14:paraId="25106E44" w14:textId="77777777">
        <w:tc>
          <w:tcPr>
            <w:tcW w:w="2160" w:type="dxa"/>
          </w:tcPr>
          <w:p w14:paraId="06B5D568" w14:textId="77777777" w:rsidR="005961E9" w:rsidRDefault="001F5651">
            <w:r>
              <w:t>Blade Rose</w:t>
            </w:r>
          </w:p>
        </w:tc>
        <w:tc>
          <w:tcPr>
            <w:tcW w:w="2160" w:type="dxa"/>
          </w:tcPr>
          <w:p w14:paraId="08C8A41E" w14:textId="77777777" w:rsidR="005961E9" w:rsidRDefault="001F5651">
            <w:r>
              <w:t>294W0102</w:t>
            </w:r>
          </w:p>
        </w:tc>
        <w:tc>
          <w:tcPr>
            <w:tcW w:w="2160" w:type="dxa"/>
          </w:tcPr>
          <w:p w14:paraId="144CC242" w14:textId="77777777" w:rsidR="005961E9" w:rsidRDefault="001F5651">
            <w:r>
              <w:t>Security Officer</w:t>
            </w:r>
          </w:p>
        </w:tc>
        <w:tc>
          <w:tcPr>
            <w:tcW w:w="2160" w:type="dxa"/>
          </w:tcPr>
          <w:p w14:paraId="5FC509A8" w14:textId="77777777" w:rsidR="005961E9" w:rsidRDefault="001F5651">
            <w:r>
              <w:t>Campus Safety</w:t>
            </w:r>
          </w:p>
        </w:tc>
      </w:tr>
      <w:tr w:rsidR="005961E9" w14:paraId="288864CF" w14:textId="77777777">
        <w:tc>
          <w:tcPr>
            <w:tcW w:w="2160" w:type="dxa"/>
          </w:tcPr>
          <w:p w14:paraId="0262E054" w14:textId="77777777" w:rsidR="005961E9" w:rsidRDefault="001F5651">
            <w:r>
              <w:t>Darrell Wyatt</w:t>
            </w:r>
          </w:p>
        </w:tc>
        <w:tc>
          <w:tcPr>
            <w:tcW w:w="2160" w:type="dxa"/>
          </w:tcPr>
          <w:p w14:paraId="26449DC8" w14:textId="77777777" w:rsidR="005961E9" w:rsidRDefault="001F5651">
            <w:r>
              <w:t>29400034</w:t>
            </w:r>
          </w:p>
        </w:tc>
        <w:tc>
          <w:tcPr>
            <w:tcW w:w="2160" w:type="dxa"/>
          </w:tcPr>
          <w:p w14:paraId="3165BC07" w14:textId="77777777" w:rsidR="005961E9" w:rsidRDefault="001F5651">
            <w:r>
              <w:t>Police Officer</w:t>
            </w:r>
          </w:p>
        </w:tc>
        <w:tc>
          <w:tcPr>
            <w:tcW w:w="2160" w:type="dxa"/>
          </w:tcPr>
          <w:p w14:paraId="26EB3621" w14:textId="77777777" w:rsidR="005961E9" w:rsidRDefault="001F5651">
            <w:r>
              <w:t>Campus Safety</w:t>
            </w:r>
          </w:p>
        </w:tc>
      </w:tr>
    </w:tbl>
    <w:p w14:paraId="1390245B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Charles Musick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BD761FD" w14:textId="77777777">
        <w:trPr>
          <w:tblHeader/>
        </w:trPr>
        <w:tc>
          <w:tcPr>
            <w:tcW w:w="2160" w:type="dxa"/>
          </w:tcPr>
          <w:p w14:paraId="1BCF71A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0047EF29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62AEA30D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0B21B8A" w14:textId="77777777" w:rsidR="005961E9" w:rsidRDefault="001F5651">
            <w:r>
              <w:t>Department</w:t>
            </w:r>
          </w:p>
        </w:tc>
      </w:tr>
      <w:tr w:rsidR="005961E9" w14:paraId="02448CFD" w14:textId="77777777">
        <w:tc>
          <w:tcPr>
            <w:tcW w:w="2160" w:type="dxa"/>
          </w:tcPr>
          <w:p w14:paraId="00D6ED1F" w14:textId="77777777" w:rsidR="005961E9" w:rsidRDefault="001F5651">
            <w:r>
              <w:t>Jennifer Hale</w:t>
            </w:r>
          </w:p>
        </w:tc>
        <w:tc>
          <w:tcPr>
            <w:tcW w:w="2160" w:type="dxa"/>
          </w:tcPr>
          <w:p w14:paraId="5053794E" w14:textId="77777777" w:rsidR="005961E9" w:rsidRDefault="001F5651">
            <w:r>
              <w:t>29400093</w:t>
            </w:r>
          </w:p>
        </w:tc>
        <w:tc>
          <w:tcPr>
            <w:tcW w:w="2160" w:type="dxa"/>
          </w:tcPr>
          <w:p w14:paraId="2D618446" w14:textId="77777777" w:rsidR="005961E9" w:rsidRDefault="001F5651">
            <w:r>
              <w:t>Information Technology Specialist</w:t>
            </w:r>
          </w:p>
        </w:tc>
        <w:tc>
          <w:tcPr>
            <w:tcW w:w="2160" w:type="dxa"/>
          </w:tcPr>
          <w:p w14:paraId="111C35B1" w14:textId="77777777" w:rsidR="005961E9" w:rsidRDefault="001F5651">
            <w:r>
              <w:t>Information Technology</w:t>
            </w:r>
          </w:p>
        </w:tc>
      </w:tr>
      <w:tr w:rsidR="005961E9" w14:paraId="32B041EF" w14:textId="77777777">
        <w:tc>
          <w:tcPr>
            <w:tcW w:w="2160" w:type="dxa"/>
          </w:tcPr>
          <w:p w14:paraId="1AE1768B" w14:textId="77777777" w:rsidR="005961E9" w:rsidRDefault="001F5651">
            <w:r>
              <w:t>Joshua Hess</w:t>
            </w:r>
          </w:p>
        </w:tc>
        <w:tc>
          <w:tcPr>
            <w:tcW w:w="2160" w:type="dxa"/>
          </w:tcPr>
          <w:p w14:paraId="568D618D" w14:textId="77777777" w:rsidR="005961E9" w:rsidRDefault="001F5651">
            <w:r>
              <w:t>29400083</w:t>
            </w:r>
          </w:p>
        </w:tc>
        <w:tc>
          <w:tcPr>
            <w:tcW w:w="2160" w:type="dxa"/>
          </w:tcPr>
          <w:p w14:paraId="08E451C4" w14:textId="77777777" w:rsidR="005961E9" w:rsidRDefault="001F5651">
            <w:r>
              <w:t>Help Desk Manager</w:t>
            </w:r>
          </w:p>
        </w:tc>
        <w:tc>
          <w:tcPr>
            <w:tcW w:w="2160" w:type="dxa"/>
          </w:tcPr>
          <w:p w14:paraId="3A218320" w14:textId="77777777" w:rsidR="005961E9" w:rsidRDefault="001F5651">
            <w:r>
              <w:t>Information Technology</w:t>
            </w:r>
          </w:p>
        </w:tc>
      </w:tr>
      <w:tr w:rsidR="005961E9" w14:paraId="2BF66758" w14:textId="77777777">
        <w:tc>
          <w:tcPr>
            <w:tcW w:w="2160" w:type="dxa"/>
          </w:tcPr>
          <w:p w14:paraId="2EDE4977" w14:textId="77777777" w:rsidR="005961E9" w:rsidRDefault="001F5651">
            <w:r>
              <w:t>Ryan Magee</w:t>
            </w:r>
          </w:p>
        </w:tc>
        <w:tc>
          <w:tcPr>
            <w:tcW w:w="2160" w:type="dxa"/>
          </w:tcPr>
          <w:p w14:paraId="20B51354" w14:textId="77777777" w:rsidR="005961E9" w:rsidRDefault="001F5651">
            <w:r>
              <w:t>29400021</w:t>
            </w:r>
          </w:p>
        </w:tc>
        <w:tc>
          <w:tcPr>
            <w:tcW w:w="2160" w:type="dxa"/>
          </w:tcPr>
          <w:p w14:paraId="5DB340BA" w14:textId="77777777" w:rsidR="005961E9" w:rsidRDefault="001F5651">
            <w:r>
              <w:t>Media Specialist II</w:t>
            </w:r>
          </w:p>
        </w:tc>
        <w:tc>
          <w:tcPr>
            <w:tcW w:w="2160" w:type="dxa"/>
          </w:tcPr>
          <w:p w14:paraId="40C6F6CA" w14:textId="77777777" w:rsidR="005961E9" w:rsidRDefault="001F5651">
            <w:r>
              <w:t>Information Technology</w:t>
            </w:r>
          </w:p>
        </w:tc>
      </w:tr>
      <w:tr w:rsidR="005961E9" w14:paraId="159D6E19" w14:textId="77777777">
        <w:tc>
          <w:tcPr>
            <w:tcW w:w="2160" w:type="dxa"/>
          </w:tcPr>
          <w:p w14:paraId="26E76B25" w14:textId="77777777" w:rsidR="005961E9" w:rsidRDefault="001F5651">
            <w:r>
              <w:t>Gregory Scala</w:t>
            </w:r>
          </w:p>
        </w:tc>
        <w:tc>
          <w:tcPr>
            <w:tcW w:w="2160" w:type="dxa"/>
          </w:tcPr>
          <w:p w14:paraId="17062B8F" w14:textId="77777777" w:rsidR="005961E9" w:rsidRDefault="001F5651">
            <w:r>
              <w:t>294W0352</w:t>
            </w:r>
          </w:p>
        </w:tc>
        <w:tc>
          <w:tcPr>
            <w:tcW w:w="2160" w:type="dxa"/>
          </w:tcPr>
          <w:p w14:paraId="62C1BA81" w14:textId="77777777" w:rsidR="005961E9" w:rsidRDefault="001F5651">
            <w:r>
              <w:t>Computer Operations Technician</w:t>
            </w:r>
          </w:p>
        </w:tc>
        <w:tc>
          <w:tcPr>
            <w:tcW w:w="2160" w:type="dxa"/>
          </w:tcPr>
          <w:p w14:paraId="3D1CD17D" w14:textId="77777777" w:rsidR="005961E9" w:rsidRDefault="001F5651">
            <w:r>
              <w:t>Information Technology</w:t>
            </w:r>
          </w:p>
        </w:tc>
      </w:tr>
      <w:tr w:rsidR="005961E9" w14:paraId="3FE03C6C" w14:textId="77777777">
        <w:tc>
          <w:tcPr>
            <w:tcW w:w="2160" w:type="dxa"/>
          </w:tcPr>
          <w:p w14:paraId="539565B6" w14:textId="77777777" w:rsidR="005961E9" w:rsidRDefault="001F5651">
            <w:r>
              <w:t>Brandon Walls</w:t>
            </w:r>
          </w:p>
        </w:tc>
        <w:tc>
          <w:tcPr>
            <w:tcW w:w="2160" w:type="dxa"/>
          </w:tcPr>
          <w:p w14:paraId="256BCC8A" w14:textId="77777777" w:rsidR="005961E9" w:rsidRDefault="001F5651">
            <w:r>
              <w:t>29400078</w:t>
            </w:r>
          </w:p>
        </w:tc>
        <w:tc>
          <w:tcPr>
            <w:tcW w:w="2160" w:type="dxa"/>
          </w:tcPr>
          <w:p w14:paraId="3392804F" w14:textId="77777777" w:rsidR="005961E9" w:rsidRDefault="001F5651">
            <w:r>
              <w:t xml:space="preserve">Network </w:t>
            </w:r>
            <w:r>
              <w:lastRenderedPageBreak/>
              <w:t>Administrator</w:t>
            </w:r>
          </w:p>
        </w:tc>
        <w:tc>
          <w:tcPr>
            <w:tcW w:w="2160" w:type="dxa"/>
          </w:tcPr>
          <w:p w14:paraId="165116B1" w14:textId="77777777" w:rsidR="005961E9" w:rsidRDefault="001F5651">
            <w:r>
              <w:lastRenderedPageBreak/>
              <w:t xml:space="preserve">Information </w:t>
            </w:r>
            <w:r>
              <w:lastRenderedPageBreak/>
              <w:t>Technology</w:t>
            </w:r>
          </w:p>
        </w:tc>
      </w:tr>
    </w:tbl>
    <w:p w14:paraId="187AD6F3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lastRenderedPageBreak/>
        <w:t>Tammy Powers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373B441" w14:textId="77777777">
        <w:trPr>
          <w:tblHeader/>
        </w:trPr>
        <w:tc>
          <w:tcPr>
            <w:tcW w:w="2160" w:type="dxa"/>
          </w:tcPr>
          <w:p w14:paraId="3B94E857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AA2370F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C27120B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21EBF070" w14:textId="77777777" w:rsidR="005961E9" w:rsidRDefault="001F5651">
            <w:r>
              <w:t>Department</w:t>
            </w:r>
          </w:p>
        </w:tc>
      </w:tr>
      <w:tr w:rsidR="005961E9" w14:paraId="722A0A30" w14:textId="77777777">
        <w:tc>
          <w:tcPr>
            <w:tcW w:w="2160" w:type="dxa"/>
          </w:tcPr>
          <w:p w14:paraId="38D70AF7" w14:textId="77777777" w:rsidR="005961E9" w:rsidRDefault="001F5651">
            <w:r>
              <w:t>Carrington Hawthorne</w:t>
            </w:r>
          </w:p>
        </w:tc>
        <w:tc>
          <w:tcPr>
            <w:tcW w:w="2160" w:type="dxa"/>
          </w:tcPr>
          <w:p w14:paraId="2CCC6832" w14:textId="77777777" w:rsidR="005961E9" w:rsidRDefault="001F5651">
            <w:r>
              <w:t>294W0067</w:t>
            </w:r>
          </w:p>
        </w:tc>
        <w:tc>
          <w:tcPr>
            <w:tcW w:w="2160" w:type="dxa"/>
          </w:tcPr>
          <w:p w14:paraId="38C5FE10" w14:textId="77777777" w:rsidR="005961E9" w:rsidRDefault="001F5651">
            <w:r>
              <w:t>Library Aide</w:t>
            </w:r>
          </w:p>
        </w:tc>
        <w:tc>
          <w:tcPr>
            <w:tcW w:w="2160" w:type="dxa"/>
          </w:tcPr>
          <w:p w14:paraId="1EB0729F" w14:textId="77777777" w:rsidR="005961E9" w:rsidRDefault="001F5651">
            <w:r>
              <w:t>Library Services</w:t>
            </w:r>
          </w:p>
        </w:tc>
      </w:tr>
      <w:tr w:rsidR="005961E9" w14:paraId="00206E87" w14:textId="77777777">
        <w:tc>
          <w:tcPr>
            <w:tcW w:w="2160" w:type="dxa"/>
          </w:tcPr>
          <w:p w14:paraId="51D5B7C4" w14:textId="77777777" w:rsidR="005961E9" w:rsidRDefault="001F5651">
            <w:r>
              <w:t>Terri Kiser</w:t>
            </w:r>
          </w:p>
        </w:tc>
        <w:tc>
          <w:tcPr>
            <w:tcW w:w="2160" w:type="dxa"/>
          </w:tcPr>
          <w:p w14:paraId="0EF7BC70" w14:textId="77777777" w:rsidR="005961E9" w:rsidRDefault="001F5651">
            <w:r>
              <w:t>294W0008</w:t>
            </w:r>
          </w:p>
        </w:tc>
        <w:tc>
          <w:tcPr>
            <w:tcW w:w="2160" w:type="dxa"/>
          </w:tcPr>
          <w:p w14:paraId="5104CD2F" w14:textId="77777777" w:rsidR="005961E9" w:rsidRDefault="001F5651">
            <w:r>
              <w:t>Library Aide</w:t>
            </w:r>
          </w:p>
        </w:tc>
        <w:tc>
          <w:tcPr>
            <w:tcW w:w="2160" w:type="dxa"/>
          </w:tcPr>
          <w:p w14:paraId="40405C44" w14:textId="77777777" w:rsidR="005961E9" w:rsidRDefault="001F5651">
            <w:r>
              <w:t>Library Services</w:t>
            </w:r>
          </w:p>
        </w:tc>
      </w:tr>
      <w:tr w:rsidR="005961E9" w14:paraId="22061B94" w14:textId="77777777">
        <w:tc>
          <w:tcPr>
            <w:tcW w:w="2160" w:type="dxa"/>
          </w:tcPr>
          <w:p w14:paraId="773CF201" w14:textId="77777777" w:rsidR="005961E9" w:rsidRDefault="001F5651">
            <w:r>
              <w:t>Natasha Strouth</w:t>
            </w:r>
          </w:p>
        </w:tc>
        <w:tc>
          <w:tcPr>
            <w:tcW w:w="2160" w:type="dxa"/>
          </w:tcPr>
          <w:p w14:paraId="781CFCB5" w14:textId="77777777" w:rsidR="005961E9" w:rsidRDefault="001F5651">
            <w:r>
              <w:t>294W0074</w:t>
            </w:r>
          </w:p>
        </w:tc>
        <w:tc>
          <w:tcPr>
            <w:tcW w:w="2160" w:type="dxa"/>
          </w:tcPr>
          <w:p w14:paraId="0B17AD02" w14:textId="77777777" w:rsidR="005961E9" w:rsidRDefault="001F5651">
            <w:r>
              <w:t>Library Aide</w:t>
            </w:r>
          </w:p>
        </w:tc>
        <w:tc>
          <w:tcPr>
            <w:tcW w:w="2160" w:type="dxa"/>
          </w:tcPr>
          <w:p w14:paraId="2654E5F1" w14:textId="77777777" w:rsidR="005961E9" w:rsidRDefault="001F5651">
            <w:r>
              <w:t>Library Services</w:t>
            </w:r>
          </w:p>
        </w:tc>
      </w:tr>
      <w:tr w:rsidR="005961E9" w14:paraId="5E621894" w14:textId="77777777">
        <w:tc>
          <w:tcPr>
            <w:tcW w:w="2160" w:type="dxa"/>
          </w:tcPr>
          <w:p w14:paraId="5F5CCC1D" w14:textId="77777777" w:rsidR="005961E9" w:rsidRDefault="001F5651">
            <w:r>
              <w:t>Bonnie Whitt</w:t>
            </w:r>
          </w:p>
        </w:tc>
        <w:tc>
          <w:tcPr>
            <w:tcW w:w="2160" w:type="dxa"/>
          </w:tcPr>
          <w:p w14:paraId="060F5C17" w14:textId="77777777" w:rsidR="005961E9" w:rsidRDefault="001F5651">
            <w:r>
              <w:t>294W0268</w:t>
            </w:r>
          </w:p>
        </w:tc>
        <w:tc>
          <w:tcPr>
            <w:tcW w:w="2160" w:type="dxa"/>
          </w:tcPr>
          <w:p w14:paraId="164C92E2" w14:textId="77777777" w:rsidR="005961E9" w:rsidRDefault="001F5651">
            <w:r>
              <w:t>Library Aide</w:t>
            </w:r>
          </w:p>
        </w:tc>
        <w:tc>
          <w:tcPr>
            <w:tcW w:w="2160" w:type="dxa"/>
          </w:tcPr>
          <w:p w14:paraId="12ABA83E" w14:textId="77777777" w:rsidR="005961E9" w:rsidRDefault="001F5651">
            <w:r>
              <w:t>Library Services</w:t>
            </w:r>
          </w:p>
        </w:tc>
      </w:tr>
    </w:tbl>
    <w:p w14:paraId="7455DF99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Stacey Reeder-McGhee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65AC14C0" w14:textId="77777777">
        <w:trPr>
          <w:tblHeader/>
        </w:trPr>
        <w:tc>
          <w:tcPr>
            <w:tcW w:w="2160" w:type="dxa"/>
          </w:tcPr>
          <w:p w14:paraId="1D6FD7C3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66B50BF6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A98B81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5FDABDB1" w14:textId="77777777" w:rsidR="005961E9" w:rsidRDefault="001F5651">
            <w:r>
              <w:t>Department</w:t>
            </w:r>
          </w:p>
        </w:tc>
      </w:tr>
      <w:tr w:rsidR="005961E9" w14:paraId="04BC3DC8" w14:textId="77777777">
        <w:tc>
          <w:tcPr>
            <w:tcW w:w="2160" w:type="dxa"/>
          </w:tcPr>
          <w:p w14:paraId="15A507B5" w14:textId="77777777" w:rsidR="005961E9" w:rsidRDefault="001F5651">
            <w:r>
              <w:t>Karen Brown</w:t>
            </w:r>
          </w:p>
        </w:tc>
        <w:tc>
          <w:tcPr>
            <w:tcW w:w="2160" w:type="dxa"/>
          </w:tcPr>
          <w:p w14:paraId="77256B30" w14:textId="77777777" w:rsidR="005961E9" w:rsidRDefault="001F5651">
            <w:r>
              <w:t>294R0032</w:t>
            </w:r>
          </w:p>
        </w:tc>
        <w:tc>
          <w:tcPr>
            <w:tcW w:w="2160" w:type="dxa"/>
          </w:tcPr>
          <w:p w14:paraId="718E18BB" w14:textId="77777777" w:rsidR="005961E9" w:rsidRDefault="001F5651">
            <w:r>
              <w:t>Business Manager</w:t>
            </w:r>
          </w:p>
        </w:tc>
        <w:tc>
          <w:tcPr>
            <w:tcW w:w="2160" w:type="dxa"/>
          </w:tcPr>
          <w:p w14:paraId="7357A75B" w14:textId="77777777" w:rsidR="005961E9" w:rsidRDefault="001F5651">
            <w:r>
              <w:t>Southwest Virginia Educational Foundation</w:t>
            </w:r>
          </w:p>
        </w:tc>
      </w:tr>
      <w:tr w:rsidR="005961E9" w14:paraId="0C730BFE" w14:textId="77777777">
        <w:tc>
          <w:tcPr>
            <w:tcW w:w="2160" w:type="dxa"/>
          </w:tcPr>
          <w:p w14:paraId="449ACE8A" w14:textId="77777777" w:rsidR="005961E9" w:rsidRDefault="001F5651">
            <w:r>
              <w:t>Cathy Ray</w:t>
            </w:r>
          </w:p>
        </w:tc>
        <w:tc>
          <w:tcPr>
            <w:tcW w:w="2160" w:type="dxa"/>
          </w:tcPr>
          <w:p w14:paraId="01F25668" w14:textId="77777777" w:rsidR="005961E9" w:rsidRDefault="001F5651">
            <w:r>
              <w:t>294R0045</w:t>
            </w:r>
          </w:p>
        </w:tc>
        <w:tc>
          <w:tcPr>
            <w:tcW w:w="2160" w:type="dxa"/>
          </w:tcPr>
          <w:p w14:paraId="48E99831" w14:textId="77777777" w:rsidR="005961E9" w:rsidRDefault="001F5651">
            <w:r>
              <w:t>Accountant</w:t>
            </w:r>
          </w:p>
        </w:tc>
        <w:tc>
          <w:tcPr>
            <w:tcW w:w="2160" w:type="dxa"/>
          </w:tcPr>
          <w:p w14:paraId="4480636C" w14:textId="77777777" w:rsidR="005961E9" w:rsidRDefault="001F5651">
            <w:r>
              <w:t>Southwest Virginia Educational Foundation</w:t>
            </w:r>
          </w:p>
        </w:tc>
      </w:tr>
      <w:tr w:rsidR="005961E9" w14:paraId="2F5168AA" w14:textId="77777777">
        <w:tc>
          <w:tcPr>
            <w:tcW w:w="2160" w:type="dxa"/>
          </w:tcPr>
          <w:p w14:paraId="349FB603" w14:textId="77777777" w:rsidR="005961E9" w:rsidRDefault="001F5651">
            <w:r>
              <w:t>Holli Starnes</w:t>
            </w:r>
          </w:p>
        </w:tc>
        <w:tc>
          <w:tcPr>
            <w:tcW w:w="2160" w:type="dxa"/>
          </w:tcPr>
          <w:p w14:paraId="6E166768" w14:textId="77777777" w:rsidR="005961E9" w:rsidRDefault="001F5651">
            <w:r>
              <w:t>294R0027</w:t>
            </w:r>
          </w:p>
        </w:tc>
        <w:tc>
          <w:tcPr>
            <w:tcW w:w="2160" w:type="dxa"/>
          </w:tcPr>
          <w:p w14:paraId="6C89E435" w14:textId="77777777" w:rsidR="005961E9" w:rsidRDefault="001F5651">
            <w:r>
              <w:t>Arts Center Coordinator</w:t>
            </w:r>
          </w:p>
        </w:tc>
        <w:tc>
          <w:tcPr>
            <w:tcW w:w="2160" w:type="dxa"/>
          </w:tcPr>
          <w:p w14:paraId="0104C6F5" w14:textId="77777777" w:rsidR="005961E9" w:rsidRDefault="001F5651">
            <w:r>
              <w:t>Southwest Virginia Educational Foundation</w:t>
            </w:r>
          </w:p>
        </w:tc>
      </w:tr>
    </w:tbl>
    <w:p w14:paraId="61291C6C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Denver Riffe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4E0D513" w14:textId="77777777">
        <w:trPr>
          <w:tblHeader/>
        </w:trPr>
        <w:tc>
          <w:tcPr>
            <w:tcW w:w="2160" w:type="dxa"/>
          </w:tcPr>
          <w:p w14:paraId="0134385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4B61F5FC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0826ADFA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4EECFE33" w14:textId="77777777" w:rsidR="005961E9" w:rsidRDefault="001F5651">
            <w:r>
              <w:t>Department</w:t>
            </w:r>
          </w:p>
        </w:tc>
      </w:tr>
      <w:tr w:rsidR="005961E9" w14:paraId="7A34AA20" w14:textId="77777777">
        <w:tc>
          <w:tcPr>
            <w:tcW w:w="2160" w:type="dxa"/>
          </w:tcPr>
          <w:p w14:paraId="705B1EFA" w14:textId="77777777" w:rsidR="005961E9" w:rsidRDefault="001F5651">
            <w:r>
              <w:t>Jessica DeVor</w:t>
            </w:r>
          </w:p>
        </w:tc>
        <w:tc>
          <w:tcPr>
            <w:tcW w:w="2160" w:type="dxa"/>
          </w:tcPr>
          <w:p w14:paraId="72C05E5E" w14:textId="77777777" w:rsidR="005961E9" w:rsidRDefault="001F5651">
            <w:r>
              <w:t>29400071</w:t>
            </w:r>
          </w:p>
        </w:tc>
        <w:tc>
          <w:tcPr>
            <w:tcW w:w="2160" w:type="dxa"/>
          </w:tcPr>
          <w:p w14:paraId="58F13E99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39FB5690" w14:textId="77777777" w:rsidR="005961E9" w:rsidRDefault="001F5651">
            <w:r>
              <w:t>Bluefield Center</w:t>
            </w:r>
          </w:p>
        </w:tc>
      </w:tr>
    </w:tbl>
    <w:p w14:paraId="516F8955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Heather Riley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68B1B40" w14:textId="77777777">
        <w:trPr>
          <w:tblHeader/>
        </w:trPr>
        <w:tc>
          <w:tcPr>
            <w:tcW w:w="2160" w:type="dxa"/>
          </w:tcPr>
          <w:p w14:paraId="3EF4578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3ECE7AC2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2483E78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78913AD6" w14:textId="77777777" w:rsidR="005961E9" w:rsidRDefault="001F5651">
            <w:r>
              <w:t>Department</w:t>
            </w:r>
          </w:p>
        </w:tc>
      </w:tr>
      <w:tr w:rsidR="005961E9" w14:paraId="66A4CA77" w14:textId="77777777">
        <w:tc>
          <w:tcPr>
            <w:tcW w:w="2160" w:type="dxa"/>
          </w:tcPr>
          <w:p w14:paraId="51A15BA9" w14:textId="77777777" w:rsidR="005961E9" w:rsidRDefault="001F5651">
            <w:r>
              <w:t>David Joyce</w:t>
            </w:r>
          </w:p>
        </w:tc>
        <w:tc>
          <w:tcPr>
            <w:tcW w:w="2160" w:type="dxa"/>
          </w:tcPr>
          <w:p w14:paraId="36465483" w14:textId="77777777" w:rsidR="005961E9" w:rsidRDefault="001F5651">
            <w:r>
              <w:t>29400072</w:t>
            </w:r>
          </w:p>
        </w:tc>
        <w:tc>
          <w:tcPr>
            <w:tcW w:w="2160" w:type="dxa"/>
          </w:tcPr>
          <w:p w14:paraId="4324F191" w14:textId="77777777" w:rsidR="005961E9" w:rsidRDefault="001F5651">
            <w:r>
              <w:t>Scholarship Specialist</w:t>
            </w:r>
          </w:p>
        </w:tc>
        <w:tc>
          <w:tcPr>
            <w:tcW w:w="2160" w:type="dxa"/>
          </w:tcPr>
          <w:p w14:paraId="7B54288E" w14:textId="77777777" w:rsidR="005961E9" w:rsidRDefault="001F5651">
            <w:r>
              <w:t>Financial Aid</w:t>
            </w:r>
          </w:p>
        </w:tc>
      </w:tr>
      <w:tr w:rsidR="005961E9" w14:paraId="5D7AFC99" w14:textId="77777777">
        <w:tc>
          <w:tcPr>
            <w:tcW w:w="2160" w:type="dxa"/>
          </w:tcPr>
          <w:p w14:paraId="5AF8333C" w14:textId="77777777" w:rsidR="005961E9" w:rsidRDefault="001F5651">
            <w:r>
              <w:t>Amber Keen</w:t>
            </w:r>
          </w:p>
        </w:tc>
        <w:tc>
          <w:tcPr>
            <w:tcW w:w="2160" w:type="dxa"/>
          </w:tcPr>
          <w:p w14:paraId="7ED2763C" w14:textId="77777777" w:rsidR="005961E9" w:rsidRDefault="001F5651">
            <w:r>
              <w:t>29400047</w:t>
            </w:r>
          </w:p>
        </w:tc>
        <w:tc>
          <w:tcPr>
            <w:tcW w:w="2160" w:type="dxa"/>
          </w:tcPr>
          <w:p w14:paraId="6B0EDC26" w14:textId="77777777" w:rsidR="005961E9" w:rsidRDefault="001F5651">
            <w:r>
              <w:t>Financial Aid Specialist</w:t>
            </w:r>
          </w:p>
        </w:tc>
        <w:tc>
          <w:tcPr>
            <w:tcW w:w="2160" w:type="dxa"/>
          </w:tcPr>
          <w:p w14:paraId="34207D7D" w14:textId="77777777" w:rsidR="005961E9" w:rsidRDefault="001F5651">
            <w:r>
              <w:t>Financial Aid</w:t>
            </w:r>
          </w:p>
        </w:tc>
      </w:tr>
      <w:tr w:rsidR="005961E9" w14:paraId="11A6A1D0" w14:textId="77777777">
        <w:tc>
          <w:tcPr>
            <w:tcW w:w="2160" w:type="dxa"/>
          </w:tcPr>
          <w:p w14:paraId="523971C4" w14:textId="77777777" w:rsidR="005961E9" w:rsidRDefault="001F5651">
            <w:r>
              <w:lastRenderedPageBreak/>
              <w:t>Samuel Quesenberry</w:t>
            </w:r>
          </w:p>
        </w:tc>
        <w:tc>
          <w:tcPr>
            <w:tcW w:w="2160" w:type="dxa"/>
          </w:tcPr>
          <w:p w14:paraId="00CE5389" w14:textId="77777777" w:rsidR="005961E9" w:rsidRDefault="001F5651">
            <w:r>
              <w:t>294R0036</w:t>
            </w:r>
          </w:p>
        </w:tc>
        <w:tc>
          <w:tcPr>
            <w:tcW w:w="2160" w:type="dxa"/>
          </w:tcPr>
          <w:p w14:paraId="06674E65" w14:textId="77777777" w:rsidR="005961E9" w:rsidRDefault="001F5651">
            <w:r>
              <w:t>Financial Aid Liaison</w:t>
            </w:r>
          </w:p>
        </w:tc>
        <w:tc>
          <w:tcPr>
            <w:tcW w:w="2160" w:type="dxa"/>
          </w:tcPr>
          <w:p w14:paraId="44371ED5" w14:textId="77777777" w:rsidR="005961E9" w:rsidRDefault="001F5651">
            <w:r>
              <w:t>Financial Aid</w:t>
            </w:r>
          </w:p>
        </w:tc>
      </w:tr>
      <w:tr w:rsidR="005961E9" w14:paraId="51E28A28" w14:textId="77777777">
        <w:tc>
          <w:tcPr>
            <w:tcW w:w="2160" w:type="dxa"/>
          </w:tcPr>
          <w:p w14:paraId="409A6747" w14:textId="77777777" w:rsidR="005961E9" w:rsidRDefault="001F5651">
            <w:r>
              <w:t>Noah VanDyke</w:t>
            </w:r>
          </w:p>
        </w:tc>
        <w:tc>
          <w:tcPr>
            <w:tcW w:w="2160" w:type="dxa"/>
          </w:tcPr>
          <w:p w14:paraId="7E78E9E7" w14:textId="77777777" w:rsidR="005961E9" w:rsidRDefault="001F5651">
            <w:r>
              <w:t>29400050</w:t>
            </w:r>
          </w:p>
        </w:tc>
        <w:tc>
          <w:tcPr>
            <w:tcW w:w="2160" w:type="dxa"/>
          </w:tcPr>
          <w:p w14:paraId="7FB23E52" w14:textId="77777777" w:rsidR="005961E9" w:rsidRDefault="001F5651">
            <w:r>
              <w:t>Financial Aid and Veterans Certifying Specialist</w:t>
            </w:r>
          </w:p>
        </w:tc>
        <w:tc>
          <w:tcPr>
            <w:tcW w:w="2160" w:type="dxa"/>
          </w:tcPr>
          <w:p w14:paraId="740DD648" w14:textId="77777777" w:rsidR="005961E9" w:rsidRDefault="001F5651">
            <w:r>
              <w:t>Financial Aid</w:t>
            </w:r>
          </w:p>
        </w:tc>
      </w:tr>
    </w:tbl>
    <w:p w14:paraId="7ADB0010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Bethany Rose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3A7A0040" w14:textId="77777777">
        <w:trPr>
          <w:tblHeader/>
        </w:trPr>
        <w:tc>
          <w:tcPr>
            <w:tcW w:w="2160" w:type="dxa"/>
          </w:tcPr>
          <w:p w14:paraId="3E9E565B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B63B44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B08E69C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3F83B315" w14:textId="77777777" w:rsidR="005961E9" w:rsidRDefault="001F5651">
            <w:r>
              <w:t>Department</w:t>
            </w:r>
          </w:p>
        </w:tc>
      </w:tr>
      <w:tr w:rsidR="005961E9" w14:paraId="5E0934A5" w14:textId="77777777">
        <w:tc>
          <w:tcPr>
            <w:tcW w:w="2160" w:type="dxa"/>
          </w:tcPr>
          <w:p w14:paraId="756865FF" w14:textId="77777777" w:rsidR="005961E9" w:rsidRDefault="001F5651">
            <w:r>
              <w:t>Mandy Barrett</w:t>
            </w:r>
          </w:p>
        </w:tc>
        <w:tc>
          <w:tcPr>
            <w:tcW w:w="2160" w:type="dxa"/>
          </w:tcPr>
          <w:p w14:paraId="411DE42B" w14:textId="77777777" w:rsidR="005961E9" w:rsidRDefault="001F5651">
            <w:r>
              <w:t>29400033</w:t>
            </w:r>
          </w:p>
        </w:tc>
        <w:tc>
          <w:tcPr>
            <w:tcW w:w="2160" w:type="dxa"/>
          </w:tcPr>
          <w:p w14:paraId="32C71B44" w14:textId="77777777" w:rsidR="005961E9" w:rsidRDefault="001F5651">
            <w:r>
              <w:t>Enrollment Management Coordinator</w:t>
            </w:r>
          </w:p>
        </w:tc>
        <w:tc>
          <w:tcPr>
            <w:tcW w:w="2160" w:type="dxa"/>
          </w:tcPr>
          <w:p w14:paraId="1B6DCAC9" w14:textId="77777777" w:rsidR="005961E9" w:rsidRDefault="001F5651">
            <w:r>
              <w:t>Enrollment and Recruitment</w:t>
            </w:r>
          </w:p>
        </w:tc>
      </w:tr>
      <w:tr w:rsidR="005961E9" w14:paraId="2C931822" w14:textId="77777777">
        <w:tc>
          <w:tcPr>
            <w:tcW w:w="2160" w:type="dxa"/>
          </w:tcPr>
          <w:p w14:paraId="22357D8D" w14:textId="77777777" w:rsidR="005961E9" w:rsidRDefault="001F5651">
            <w:r>
              <w:t>Neyia Beavers</w:t>
            </w:r>
          </w:p>
        </w:tc>
        <w:tc>
          <w:tcPr>
            <w:tcW w:w="2160" w:type="dxa"/>
          </w:tcPr>
          <w:p w14:paraId="791E5B5E" w14:textId="77777777" w:rsidR="005961E9" w:rsidRDefault="001F5651">
            <w:r>
              <w:t>294FA009</w:t>
            </w:r>
          </w:p>
        </w:tc>
        <w:tc>
          <w:tcPr>
            <w:tcW w:w="2160" w:type="dxa"/>
          </w:tcPr>
          <w:p w14:paraId="1CA41A7D" w14:textId="77777777" w:rsidR="005961E9" w:rsidRDefault="001F5651">
            <w:r>
              <w:t>Interim Dean of Health Technologies</w:t>
            </w:r>
          </w:p>
        </w:tc>
        <w:tc>
          <w:tcPr>
            <w:tcW w:w="2160" w:type="dxa"/>
          </w:tcPr>
          <w:p w14:paraId="5E98F245" w14:textId="77777777" w:rsidR="005961E9" w:rsidRDefault="001F5651">
            <w:r>
              <w:t>Health Technologies</w:t>
            </w:r>
          </w:p>
        </w:tc>
      </w:tr>
      <w:tr w:rsidR="005961E9" w14:paraId="6436923F" w14:textId="77777777">
        <w:tc>
          <w:tcPr>
            <w:tcW w:w="2160" w:type="dxa"/>
          </w:tcPr>
          <w:p w14:paraId="2211ACBE" w14:textId="77777777" w:rsidR="005961E9" w:rsidRDefault="001F5651">
            <w:r>
              <w:t>James Dye</w:t>
            </w:r>
          </w:p>
        </w:tc>
        <w:tc>
          <w:tcPr>
            <w:tcW w:w="2160" w:type="dxa"/>
          </w:tcPr>
          <w:p w14:paraId="1B1CA714" w14:textId="77777777" w:rsidR="005961E9" w:rsidRDefault="001F5651">
            <w:r>
              <w:t>294FA036</w:t>
            </w:r>
          </w:p>
        </w:tc>
        <w:tc>
          <w:tcPr>
            <w:tcW w:w="2160" w:type="dxa"/>
          </w:tcPr>
          <w:p w14:paraId="35426AA1" w14:textId="77777777" w:rsidR="005961E9" w:rsidRDefault="001F5651">
            <w:r>
              <w:t>Dean</w:t>
            </w:r>
          </w:p>
        </w:tc>
        <w:tc>
          <w:tcPr>
            <w:tcW w:w="2160" w:type="dxa"/>
          </w:tcPr>
          <w:p w14:paraId="50017D73" w14:textId="77777777" w:rsidR="005961E9" w:rsidRDefault="001F5651">
            <w:r>
              <w:t>Business, Engineering, and Industrial Technology</w:t>
            </w:r>
          </w:p>
        </w:tc>
      </w:tr>
      <w:tr w:rsidR="005961E9" w14:paraId="6ED7AEC4" w14:textId="77777777">
        <w:tc>
          <w:tcPr>
            <w:tcW w:w="2160" w:type="dxa"/>
          </w:tcPr>
          <w:p w14:paraId="1C956330" w14:textId="77777777" w:rsidR="005961E9" w:rsidRDefault="001F5651">
            <w:r>
              <w:t>Lisa Haywood</w:t>
            </w:r>
          </w:p>
        </w:tc>
        <w:tc>
          <w:tcPr>
            <w:tcW w:w="2160" w:type="dxa"/>
          </w:tcPr>
          <w:p w14:paraId="2A0AFC49" w14:textId="77777777" w:rsidR="005961E9" w:rsidRDefault="001F5651">
            <w:r>
              <w:t>294FA013</w:t>
            </w:r>
          </w:p>
        </w:tc>
        <w:tc>
          <w:tcPr>
            <w:tcW w:w="2160" w:type="dxa"/>
          </w:tcPr>
          <w:p w14:paraId="027D39D1" w14:textId="77777777" w:rsidR="005961E9" w:rsidRDefault="001F5651">
            <w:r>
              <w:t>Dean</w:t>
            </w:r>
          </w:p>
        </w:tc>
        <w:tc>
          <w:tcPr>
            <w:tcW w:w="2160" w:type="dxa"/>
          </w:tcPr>
          <w:p w14:paraId="191FAA5F" w14:textId="77777777" w:rsidR="005961E9" w:rsidRDefault="001F5651">
            <w:r>
              <w:t>Office of Student Services</w:t>
            </w:r>
          </w:p>
        </w:tc>
      </w:tr>
      <w:tr w:rsidR="005961E9" w14:paraId="690531EF" w14:textId="77777777">
        <w:tc>
          <w:tcPr>
            <w:tcW w:w="2160" w:type="dxa"/>
          </w:tcPr>
          <w:p w14:paraId="63588525" w14:textId="77777777" w:rsidR="005961E9" w:rsidRDefault="001F5651">
            <w:r>
              <w:t>Diana Keene</w:t>
            </w:r>
          </w:p>
        </w:tc>
        <w:tc>
          <w:tcPr>
            <w:tcW w:w="2160" w:type="dxa"/>
          </w:tcPr>
          <w:p w14:paraId="55F8C4AA" w14:textId="77777777" w:rsidR="005961E9" w:rsidRDefault="001F5651">
            <w:r>
              <w:t>29400016</w:t>
            </w:r>
          </w:p>
        </w:tc>
        <w:tc>
          <w:tcPr>
            <w:tcW w:w="2160" w:type="dxa"/>
          </w:tcPr>
          <w:p w14:paraId="439DA0FF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11363E6A" w14:textId="77777777" w:rsidR="005961E9" w:rsidRDefault="001F5651">
            <w:r>
              <w:t>Office of Academics and Student Support Services</w:t>
            </w:r>
          </w:p>
        </w:tc>
      </w:tr>
      <w:tr w:rsidR="005961E9" w14:paraId="35F680E4" w14:textId="77777777">
        <w:tc>
          <w:tcPr>
            <w:tcW w:w="2160" w:type="dxa"/>
          </w:tcPr>
          <w:p w14:paraId="07599E54" w14:textId="77777777" w:rsidR="005961E9" w:rsidRDefault="001F5651">
            <w:r>
              <w:t>Tammy Powers</w:t>
            </w:r>
          </w:p>
        </w:tc>
        <w:tc>
          <w:tcPr>
            <w:tcW w:w="2160" w:type="dxa"/>
          </w:tcPr>
          <w:p w14:paraId="141BC3B3" w14:textId="77777777" w:rsidR="005961E9" w:rsidRDefault="001F5651">
            <w:r>
              <w:t>294FA040</w:t>
            </w:r>
          </w:p>
        </w:tc>
        <w:tc>
          <w:tcPr>
            <w:tcW w:w="2160" w:type="dxa"/>
          </w:tcPr>
          <w:p w14:paraId="082F72F0" w14:textId="77777777" w:rsidR="005961E9" w:rsidRDefault="001F5651">
            <w:r>
              <w:t>Coordinator of Library Services</w:t>
            </w:r>
          </w:p>
        </w:tc>
        <w:tc>
          <w:tcPr>
            <w:tcW w:w="2160" w:type="dxa"/>
          </w:tcPr>
          <w:p w14:paraId="1F590A8D" w14:textId="77777777" w:rsidR="005961E9" w:rsidRDefault="001F5651">
            <w:r>
              <w:t>Library Services</w:t>
            </w:r>
          </w:p>
        </w:tc>
      </w:tr>
      <w:tr w:rsidR="005961E9" w14:paraId="68B0D811" w14:textId="77777777">
        <w:tc>
          <w:tcPr>
            <w:tcW w:w="2160" w:type="dxa"/>
          </w:tcPr>
          <w:p w14:paraId="4CBB711C" w14:textId="77777777" w:rsidR="005961E9" w:rsidRDefault="001F5651">
            <w:r>
              <w:t>April Quesenberry</w:t>
            </w:r>
          </w:p>
        </w:tc>
        <w:tc>
          <w:tcPr>
            <w:tcW w:w="2160" w:type="dxa"/>
          </w:tcPr>
          <w:p w14:paraId="4DEF278C" w14:textId="77777777" w:rsidR="005961E9" w:rsidRDefault="001F5651">
            <w:r>
              <w:t>294FA038</w:t>
            </w:r>
          </w:p>
        </w:tc>
        <w:tc>
          <w:tcPr>
            <w:tcW w:w="2160" w:type="dxa"/>
          </w:tcPr>
          <w:p w14:paraId="6ACD00AC" w14:textId="77777777" w:rsidR="005961E9" w:rsidRDefault="001F5651">
            <w:r>
              <w:t>Associate Dean of Honors and International Education</w:t>
            </w:r>
          </w:p>
        </w:tc>
        <w:tc>
          <w:tcPr>
            <w:tcW w:w="2160" w:type="dxa"/>
          </w:tcPr>
          <w:p w14:paraId="559FA604" w14:textId="77777777" w:rsidR="005961E9" w:rsidRDefault="001F5651">
            <w:r>
              <w:t>Office of Academics and Student Support Services</w:t>
            </w:r>
          </w:p>
        </w:tc>
      </w:tr>
      <w:tr w:rsidR="005961E9" w14:paraId="7C5B6EFE" w14:textId="77777777">
        <w:tc>
          <w:tcPr>
            <w:tcW w:w="2160" w:type="dxa"/>
          </w:tcPr>
          <w:p w14:paraId="635E049A" w14:textId="77777777" w:rsidR="005961E9" w:rsidRDefault="001F5651">
            <w:r>
              <w:t>Denver Riffe</w:t>
            </w:r>
          </w:p>
        </w:tc>
        <w:tc>
          <w:tcPr>
            <w:tcW w:w="2160" w:type="dxa"/>
          </w:tcPr>
          <w:p w14:paraId="28E36E86" w14:textId="77777777" w:rsidR="005961E9" w:rsidRDefault="001F5651">
            <w:r>
              <w:t>29400002</w:t>
            </w:r>
          </w:p>
        </w:tc>
        <w:tc>
          <w:tcPr>
            <w:tcW w:w="2160" w:type="dxa"/>
          </w:tcPr>
          <w:p w14:paraId="3813D7B5" w14:textId="77777777" w:rsidR="005961E9" w:rsidRDefault="001F5651">
            <w:r>
              <w:t>Site Coordinator</w:t>
            </w:r>
          </w:p>
        </w:tc>
        <w:tc>
          <w:tcPr>
            <w:tcW w:w="2160" w:type="dxa"/>
          </w:tcPr>
          <w:p w14:paraId="6C470A1A" w14:textId="77777777" w:rsidR="005961E9" w:rsidRDefault="001F5651">
            <w:r>
              <w:t>Bluefield Center</w:t>
            </w:r>
          </w:p>
        </w:tc>
      </w:tr>
      <w:tr w:rsidR="005961E9" w14:paraId="13AC747C" w14:textId="77777777">
        <w:tc>
          <w:tcPr>
            <w:tcW w:w="2160" w:type="dxa"/>
          </w:tcPr>
          <w:p w14:paraId="5ABE07AC" w14:textId="77777777" w:rsidR="005961E9" w:rsidRDefault="001F5651">
            <w:r>
              <w:t>Christina Rimmer</w:t>
            </w:r>
          </w:p>
        </w:tc>
        <w:tc>
          <w:tcPr>
            <w:tcW w:w="2160" w:type="dxa"/>
          </w:tcPr>
          <w:p w14:paraId="473945FF" w14:textId="77777777" w:rsidR="005961E9" w:rsidRDefault="001F5651">
            <w:r>
              <w:t>294FA014</w:t>
            </w:r>
          </w:p>
        </w:tc>
        <w:tc>
          <w:tcPr>
            <w:tcW w:w="2160" w:type="dxa"/>
          </w:tcPr>
          <w:p w14:paraId="7B3F32C8" w14:textId="77777777" w:rsidR="005961E9" w:rsidRDefault="001F5651">
            <w:r>
              <w:t>Dual Enrollment Coordinator</w:t>
            </w:r>
          </w:p>
        </w:tc>
        <w:tc>
          <w:tcPr>
            <w:tcW w:w="2160" w:type="dxa"/>
          </w:tcPr>
          <w:p w14:paraId="428C191E" w14:textId="77777777" w:rsidR="005961E9" w:rsidRDefault="001F5651">
            <w:r>
              <w:t>Office of Academics and Student Support Services</w:t>
            </w:r>
          </w:p>
        </w:tc>
      </w:tr>
      <w:tr w:rsidR="005961E9" w14:paraId="3C039E4D" w14:textId="77777777">
        <w:tc>
          <w:tcPr>
            <w:tcW w:w="2160" w:type="dxa"/>
          </w:tcPr>
          <w:p w14:paraId="59FD71B1" w14:textId="77777777" w:rsidR="005961E9" w:rsidRDefault="001F5651">
            <w:r>
              <w:t>Gregory Steiner</w:t>
            </w:r>
          </w:p>
        </w:tc>
        <w:tc>
          <w:tcPr>
            <w:tcW w:w="2160" w:type="dxa"/>
          </w:tcPr>
          <w:p w14:paraId="6AFF796D" w14:textId="77777777" w:rsidR="005961E9" w:rsidRDefault="001F5651">
            <w:r>
              <w:t>294FA020</w:t>
            </w:r>
          </w:p>
        </w:tc>
        <w:tc>
          <w:tcPr>
            <w:tcW w:w="2160" w:type="dxa"/>
          </w:tcPr>
          <w:p w14:paraId="65E23A8A" w14:textId="77777777" w:rsidR="005961E9" w:rsidRDefault="001F5651">
            <w:r>
              <w:t xml:space="preserve">Institutional </w:t>
            </w:r>
            <w:r>
              <w:lastRenderedPageBreak/>
              <w:t>Research Officer</w:t>
            </w:r>
          </w:p>
        </w:tc>
        <w:tc>
          <w:tcPr>
            <w:tcW w:w="2160" w:type="dxa"/>
          </w:tcPr>
          <w:p w14:paraId="32ECA85C" w14:textId="77777777" w:rsidR="005961E9" w:rsidRDefault="001F5651">
            <w:r>
              <w:lastRenderedPageBreak/>
              <w:t xml:space="preserve">Office of Academics and Student Support </w:t>
            </w:r>
            <w:r>
              <w:lastRenderedPageBreak/>
              <w:t>Services</w:t>
            </w:r>
          </w:p>
        </w:tc>
      </w:tr>
      <w:tr w:rsidR="005961E9" w14:paraId="1BF57F5F" w14:textId="77777777">
        <w:tc>
          <w:tcPr>
            <w:tcW w:w="2160" w:type="dxa"/>
          </w:tcPr>
          <w:p w14:paraId="71DCB162" w14:textId="77777777" w:rsidR="005961E9" w:rsidRDefault="001F5651">
            <w:r>
              <w:lastRenderedPageBreak/>
              <w:t>Melissa Stiltner</w:t>
            </w:r>
          </w:p>
        </w:tc>
        <w:tc>
          <w:tcPr>
            <w:tcW w:w="2160" w:type="dxa"/>
          </w:tcPr>
          <w:p w14:paraId="3A8DEC65" w14:textId="77777777" w:rsidR="005961E9" w:rsidRDefault="001F5651">
            <w:r>
              <w:t>294FA015</w:t>
            </w:r>
          </w:p>
        </w:tc>
        <w:tc>
          <w:tcPr>
            <w:tcW w:w="2160" w:type="dxa"/>
          </w:tcPr>
          <w:p w14:paraId="71B2B8D4" w14:textId="77777777" w:rsidR="005961E9" w:rsidRDefault="001F5651">
            <w:r>
              <w:t>Director</w:t>
            </w:r>
          </w:p>
        </w:tc>
        <w:tc>
          <w:tcPr>
            <w:tcW w:w="2160" w:type="dxa"/>
          </w:tcPr>
          <w:p w14:paraId="70698A8F" w14:textId="77777777" w:rsidR="005961E9" w:rsidRDefault="001F5651">
            <w:r>
              <w:t>Distance Learning and Testing Center</w:t>
            </w:r>
          </w:p>
        </w:tc>
      </w:tr>
      <w:tr w:rsidR="005961E9" w14:paraId="24375970" w14:textId="77777777">
        <w:tc>
          <w:tcPr>
            <w:tcW w:w="2160" w:type="dxa"/>
          </w:tcPr>
          <w:p w14:paraId="342416E3" w14:textId="77777777" w:rsidR="005961E9" w:rsidRDefault="001F5651">
            <w:r>
              <w:t>Sara Stiltner</w:t>
            </w:r>
          </w:p>
        </w:tc>
        <w:tc>
          <w:tcPr>
            <w:tcW w:w="2160" w:type="dxa"/>
          </w:tcPr>
          <w:p w14:paraId="678EBEDB" w14:textId="77777777" w:rsidR="005961E9" w:rsidRDefault="001F5651">
            <w:r>
              <w:t>294R0028</w:t>
            </w:r>
          </w:p>
        </w:tc>
        <w:tc>
          <w:tcPr>
            <w:tcW w:w="2160" w:type="dxa"/>
          </w:tcPr>
          <w:p w14:paraId="6A3CC0D5" w14:textId="77777777" w:rsidR="005961E9" w:rsidRDefault="001F5651">
            <w:r>
              <w:t>Site Coordinator</w:t>
            </w:r>
          </w:p>
        </w:tc>
        <w:tc>
          <w:tcPr>
            <w:tcW w:w="2160" w:type="dxa"/>
          </w:tcPr>
          <w:p w14:paraId="37BE8D16" w14:textId="77777777" w:rsidR="005961E9" w:rsidRDefault="001F5651">
            <w:r>
              <w:t>Southern Gap Training and Logistics Center</w:t>
            </w:r>
          </w:p>
        </w:tc>
      </w:tr>
      <w:tr w:rsidR="005961E9" w14:paraId="298CC4D3" w14:textId="77777777">
        <w:tc>
          <w:tcPr>
            <w:tcW w:w="2160" w:type="dxa"/>
          </w:tcPr>
          <w:p w14:paraId="7A6EEC5C" w14:textId="77777777" w:rsidR="005961E9" w:rsidRDefault="001F5651">
            <w:r>
              <w:t>Robert Wright</w:t>
            </w:r>
          </w:p>
        </w:tc>
        <w:tc>
          <w:tcPr>
            <w:tcW w:w="2160" w:type="dxa"/>
          </w:tcPr>
          <w:p w14:paraId="0C6E7AFD" w14:textId="77777777" w:rsidR="005961E9" w:rsidRDefault="001F5651">
            <w:r>
              <w:t>294FA063</w:t>
            </w:r>
          </w:p>
        </w:tc>
        <w:tc>
          <w:tcPr>
            <w:tcW w:w="2160" w:type="dxa"/>
          </w:tcPr>
          <w:p w14:paraId="0570EF3D" w14:textId="77777777" w:rsidR="005961E9" w:rsidRDefault="001F5651">
            <w:r>
              <w:t>Dean</w:t>
            </w:r>
          </w:p>
        </w:tc>
        <w:tc>
          <w:tcPr>
            <w:tcW w:w="2160" w:type="dxa"/>
          </w:tcPr>
          <w:p w14:paraId="5896BAE5" w14:textId="77777777" w:rsidR="005961E9" w:rsidRDefault="001F5651">
            <w:r>
              <w:t>Arts and Sciences</w:t>
            </w:r>
          </w:p>
        </w:tc>
      </w:tr>
    </w:tbl>
    <w:p w14:paraId="1867A022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Lindsay Salyers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9BE0E18" w14:textId="77777777">
        <w:trPr>
          <w:tblHeader/>
        </w:trPr>
        <w:tc>
          <w:tcPr>
            <w:tcW w:w="2160" w:type="dxa"/>
          </w:tcPr>
          <w:p w14:paraId="5A76E4C8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E33C1D9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42A0589B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C7403AF" w14:textId="77777777" w:rsidR="005961E9" w:rsidRDefault="001F5651">
            <w:r>
              <w:t>Department</w:t>
            </w:r>
          </w:p>
        </w:tc>
      </w:tr>
      <w:tr w:rsidR="005961E9" w14:paraId="6EE2B064" w14:textId="77777777">
        <w:tc>
          <w:tcPr>
            <w:tcW w:w="2160" w:type="dxa"/>
          </w:tcPr>
          <w:p w14:paraId="7B2F6710" w14:textId="77777777" w:rsidR="005961E9" w:rsidRDefault="001F5651">
            <w:r>
              <w:t>Michelle Cole</w:t>
            </w:r>
          </w:p>
        </w:tc>
        <w:tc>
          <w:tcPr>
            <w:tcW w:w="2160" w:type="dxa"/>
          </w:tcPr>
          <w:p w14:paraId="6491C16E" w14:textId="77777777" w:rsidR="005961E9" w:rsidRDefault="001F5651">
            <w:r>
              <w:t>29400011</w:t>
            </w:r>
          </w:p>
        </w:tc>
        <w:tc>
          <w:tcPr>
            <w:tcW w:w="2160" w:type="dxa"/>
          </w:tcPr>
          <w:p w14:paraId="46B67319" w14:textId="77777777" w:rsidR="005961E9" w:rsidRDefault="001F5651">
            <w:r>
              <w:t>Business Office Associate</w:t>
            </w:r>
          </w:p>
        </w:tc>
        <w:tc>
          <w:tcPr>
            <w:tcW w:w="2160" w:type="dxa"/>
          </w:tcPr>
          <w:p w14:paraId="606A73A0" w14:textId="77777777" w:rsidR="005961E9" w:rsidRDefault="001F5651">
            <w:r>
              <w:t>Financial Services</w:t>
            </w:r>
          </w:p>
        </w:tc>
      </w:tr>
      <w:tr w:rsidR="005961E9" w14:paraId="5C138EEA" w14:textId="77777777">
        <w:tc>
          <w:tcPr>
            <w:tcW w:w="2160" w:type="dxa"/>
          </w:tcPr>
          <w:p w14:paraId="0995E26B" w14:textId="77777777" w:rsidR="005961E9" w:rsidRDefault="001F5651">
            <w:r>
              <w:t>Jackie Graham</w:t>
            </w:r>
          </w:p>
        </w:tc>
        <w:tc>
          <w:tcPr>
            <w:tcW w:w="2160" w:type="dxa"/>
          </w:tcPr>
          <w:p w14:paraId="561BE089" w14:textId="77777777" w:rsidR="005961E9" w:rsidRDefault="001F5651">
            <w:r>
              <w:t>29400035</w:t>
            </w:r>
          </w:p>
        </w:tc>
        <w:tc>
          <w:tcPr>
            <w:tcW w:w="2160" w:type="dxa"/>
          </w:tcPr>
          <w:p w14:paraId="0681D46B" w14:textId="77777777" w:rsidR="005961E9" w:rsidRDefault="001F5651">
            <w:r>
              <w:t>Accounting Associate</w:t>
            </w:r>
          </w:p>
        </w:tc>
        <w:tc>
          <w:tcPr>
            <w:tcW w:w="2160" w:type="dxa"/>
          </w:tcPr>
          <w:p w14:paraId="3DBECEE2" w14:textId="77777777" w:rsidR="005961E9" w:rsidRDefault="001F5651">
            <w:r>
              <w:t>Financial Services</w:t>
            </w:r>
          </w:p>
        </w:tc>
      </w:tr>
      <w:tr w:rsidR="005961E9" w14:paraId="2C3F92AF" w14:textId="77777777">
        <w:tc>
          <w:tcPr>
            <w:tcW w:w="2160" w:type="dxa"/>
          </w:tcPr>
          <w:p w14:paraId="755E868A" w14:textId="77777777" w:rsidR="005961E9" w:rsidRDefault="001F5651">
            <w:r>
              <w:t>Connie Hess</w:t>
            </w:r>
          </w:p>
        </w:tc>
        <w:tc>
          <w:tcPr>
            <w:tcW w:w="2160" w:type="dxa"/>
          </w:tcPr>
          <w:p w14:paraId="465C4CAD" w14:textId="77777777" w:rsidR="005961E9" w:rsidRDefault="001F5651">
            <w:r>
              <w:t>29400043</w:t>
            </w:r>
          </w:p>
        </w:tc>
        <w:tc>
          <w:tcPr>
            <w:tcW w:w="2160" w:type="dxa"/>
          </w:tcPr>
          <w:p w14:paraId="5DF65C17" w14:textId="77777777" w:rsidR="005961E9" w:rsidRDefault="001F5651">
            <w:r>
              <w:t>Accountant</w:t>
            </w:r>
          </w:p>
        </w:tc>
        <w:tc>
          <w:tcPr>
            <w:tcW w:w="2160" w:type="dxa"/>
          </w:tcPr>
          <w:p w14:paraId="4F37D6FD" w14:textId="77777777" w:rsidR="005961E9" w:rsidRDefault="001F5651">
            <w:r>
              <w:t>Financial Services</w:t>
            </w:r>
          </w:p>
        </w:tc>
      </w:tr>
      <w:tr w:rsidR="005961E9" w14:paraId="5237249C" w14:textId="77777777">
        <w:tc>
          <w:tcPr>
            <w:tcW w:w="2160" w:type="dxa"/>
          </w:tcPr>
          <w:p w14:paraId="1DEB1732" w14:textId="77777777" w:rsidR="005961E9" w:rsidRDefault="001F5651">
            <w:r>
              <w:t>Aretha Mitchell</w:t>
            </w:r>
          </w:p>
        </w:tc>
        <w:tc>
          <w:tcPr>
            <w:tcW w:w="2160" w:type="dxa"/>
          </w:tcPr>
          <w:p w14:paraId="5EE5A7EA" w14:textId="77777777" w:rsidR="005961E9" w:rsidRDefault="001F5651">
            <w:r>
              <w:t>29400037</w:t>
            </w:r>
          </w:p>
        </w:tc>
        <w:tc>
          <w:tcPr>
            <w:tcW w:w="2160" w:type="dxa"/>
          </w:tcPr>
          <w:p w14:paraId="2B67922D" w14:textId="77777777" w:rsidR="005961E9" w:rsidRDefault="001F5651">
            <w:r>
              <w:t>Business Office Associate</w:t>
            </w:r>
          </w:p>
        </w:tc>
        <w:tc>
          <w:tcPr>
            <w:tcW w:w="2160" w:type="dxa"/>
          </w:tcPr>
          <w:p w14:paraId="3F5F9DD7" w14:textId="77777777" w:rsidR="005961E9" w:rsidRDefault="001F5651">
            <w:r>
              <w:t>Financial Services</w:t>
            </w:r>
          </w:p>
        </w:tc>
      </w:tr>
      <w:tr w:rsidR="005961E9" w14:paraId="303035D9" w14:textId="77777777">
        <w:tc>
          <w:tcPr>
            <w:tcW w:w="2160" w:type="dxa"/>
          </w:tcPr>
          <w:p w14:paraId="288456E8" w14:textId="77777777" w:rsidR="005961E9" w:rsidRDefault="001F5651">
            <w:r>
              <w:t>Betty Mitchell</w:t>
            </w:r>
          </w:p>
        </w:tc>
        <w:tc>
          <w:tcPr>
            <w:tcW w:w="2160" w:type="dxa"/>
          </w:tcPr>
          <w:p w14:paraId="7806BAC6" w14:textId="77777777" w:rsidR="005961E9" w:rsidRDefault="001F5651">
            <w:r>
              <w:t>29400018</w:t>
            </w:r>
          </w:p>
        </w:tc>
        <w:tc>
          <w:tcPr>
            <w:tcW w:w="2160" w:type="dxa"/>
          </w:tcPr>
          <w:p w14:paraId="35383C7C" w14:textId="77777777" w:rsidR="005961E9" w:rsidRDefault="001F5651">
            <w:r>
              <w:t>Business Office Associate</w:t>
            </w:r>
          </w:p>
        </w:tc>
        <w:tc>
          <w:tcPr>
            <w:tcW w:w="2160" w:type="dxa"/>
          </w:tcPr>
          <w:p w14:paraId="497532F1" w14:textId="77777777" w:rsidR="005961E9" w:rsidRDefault="001F5651">
            <w:r>
              <w:t>Financial Services</w:t>
            </w:r>
          </w:p>
        </w:tc>
      </w:tr>
    </w:tbl>
    <w:p w14:paraId="448E87B2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Edna Sizemore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5BC752E" w14:textId="77777777">
        <w:trPr>
          <w:tblHeader/>
        </w:trPr>
        <w:tc>
          <w:tcPr>
            <w:tcW w:w="2160" w:type="dxa"/>
          </w:tcPr>
          <w:p w14:paraId="2AF8848B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B0189E9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25147914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D75A80B" w14:textId="77777777" w:rsidR="005961E9" w:rsidRDefault="001F5651">
            <w:r>
              <w:t>Department</w:t>
            </w:r>
          </w:p>
        </w:tc>
      </w:tr>
      <w:tr w:rsidR="005961E9" w14:paraId="1EA3CA6C" w14:textId="77777777">
        <w:tc>
          <w:tcPr>
            <w:tcW w:w="2160" w:type="dxa"/>
          </w:tcPr>
          <w:p w14:paraId="69E82E9D" w14:textId="77777777" w:rsidR="005961E9" w:rsidRDefault="001F5651">
            <w:r>
              <w:t>Tonya Ball</w:t>
            </w:r>
          </w:p>
        </w:tc>
        <w:tc>
          <w:tcPr>
            <w:tcW w:w="2160" w:type="dxa"/>
          </w:tcPr>
          <w:p w14:paraId="0B513320" w14:textId="77777777" w:rsidR="005961E9" w:rsidRDefault="001F5651">
            <w:r>
              <w:t>294W0460</w:t>
            </w:r>
          </w:p>
        </w:tc>
        <w:tc>
          <w:tcPr>
            <w:tcW w:w="2160" w:type="dxa"/>
          </w:tcPr>
          <w:p w14:paraId="4523104A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6D34D387" w14:textId="77777777" w:rsidR="005961E9" w:rsidRDefault="001F5651">
            <w:r>
              <w:t>Facilities</w:t>
            </w:r>
          </w:p>
        </w:tc>
      </w:tr>
      <w:tr w:rsidR="005961E9" w14:paraId="72A94851" w14:textId="77777777">
        <w:tc>
          <w:tcPr>
            <w:tcW w:w="2160" w:type="dxa"/>
          </w:tcPr>
          <w:p w14:paraId="0C9945C3" w14:textId="77777777" w:rsidR="005961E9" w:rsidRDefault="001F5651">
            <w:r>
              <w:t>Mark Burnette</w:t>
            </w:r>
          </w:p>
        </w:tc>
        <w:tc>
          <w:tcPr>
            <w:tcW w:w="2160" w:type="dxa"/>
          </w:tcPr>
          <w:p w14:paraId="6F1609FA" w14:textId="77777777" w:rsidR="005961E9" w:rsidRDefault="001F5651">
            <w:r>
              <w:t>29400114</w:t>
            </w:r>
          </w:p>
        </w:tc>
        <w:tc>
          <w:tcPr>
            <w:tcW w:w="2160" w:type="dxa"/>
          </w:tcPr>
          <w:p w14:paraId="3B89A83E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2B082612" w14:textId="77777777" w:rsidR="005961E9" w:rsidRDefault="001F5651">
            <w:r>
              <w:t>Facilities</w:t>
            </w:r>
          </w:p>
        </w:tc>
      </w:tr>
      <w:tr w:rsidR="005961E9" w14:paraId="4C79308E" w14:textId="77777777">
        <w:tc>
          <w:tcPr>
            <w:tcW w:w="2160" w:type="dxa"/>
          </w:tcPr>
          <w:p w14:paraId="63484C13" w14:textId="77777777" w:rsidR="005961E9" w:rsidRDefault="001F5651">
            <w:r>
              <w:t>Alisha Collins</w:t>
            </w:r>
          </w:p>
        </w:tc>
        <w:tc>
          <w:tcPr>
            <w:tcW w:w="2160" w:type="dxa"/>
          </w:tcPr>
          <w:p w14:paraId="679B7075" w14:textId="77777777" w:rsidR="005961E9" w:rsidRDefault="001F5651">
            <w:r>
              <w:t>294W0011</w:t>
            </w:r>
          </w:p>
        </w:tc>
        <w:tc>
          <w:tcPr>
            <w:tcW w:w="2160" w:type="dxa"/>
          </w:tcPr>
          <w:p w14:paraId="5136267F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256FC8DB" w14:textId="77777777" w:rsidR="005961E9" w:rsidRDefault="001F5651">
            <w:r>
              <w:t>Facilities</w:t>
            </w:r>
          </w:p>
        </w:tc>
      </w:tr>
      <w:tr w:rsidR="005961E9" w14:paraId="56818AF0" w14:textId="77777777">
        <w:tc>
          <w:tcPr>
            <w:tcW w:w="2160" w:type="dxa"/>
          </w:tcPr>
          <w:p w14:paraId="60489DDD" w14:textId="77777777" w:rsidR="005961E9" w:rsidRDefault="001F5651">
            <w:r>
              <w:t>Carol Cordle</w:t>
            </w:r>
          </w:p>
        </w:tc>
        <w:tc>
          <w:tcPr>
            <w:tcW w:w="2160" w:type="dxa"/>
          </w:tcPr>
          <w:p w14:paraId="5CDCFECD" w14:textId="77777777" w:rsidR="005961E9" w:rsidRDefault="001F5651">
            <w:r>
              <w:t>294W0436</w:t>
            </w:r>
          </w:p>
        </w:tc>
        <w:tc>
          <w:tcPr>
            <w:tcW w:w="2160" w:type="dxa"/>
          </w:tcPr>
          <w:p w14:paraId="2527DE4F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05883C64" w14:textId="77777777" w:rsidR="005961E9" w:rsidRDefault="001F5651">
            <w:r>
              <w:t>Facilities</w:t>
            </w:r>
          </w:p>
        </w:tc>
      </w:tr>
      <w:tr w:rsidR="005961E9" w14:paraId="1EDBA5E5" w14:textId="77777777">
        <w:tc>
          <w:tcPr>
            <w:tcW w:w="2160" w:type="dxa"/>
          </w:tcPr>
          <w:p w14:paraId="42BC0562" w14:textId="77777777" w:rsidR="005961E9" w:rsidRDefault="001F5651">
            <w:r>
              <w:t>Timothy Duncan</w:t>
            </w:r>
          </w:p>
        </w:tc>
        <w:tc>
          <w:tcPr>
            <w:tcW w:w="2160" w:type="dxa"/>
          </w:tcPr>
          <w:p w14:paraId="42276588" w14:textId="77777777" w:rsidR="005961E9" w:rsidRDefault="001F5651">
            <w:r>
              <w:t>294W0064</w:t>
            </w:r>
          </w:p>
        </w:tc>
        <w:tc>
          <w:tcPr>
            <w:tcW w:w="2160" w:type="dxa"/>
          </w:tcPr>
          <w:p w14:paraId="7C6EDF94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4484346A" w14:textId="77777777" w:rsidR="005961E9" w:rsidRDefault="001F5651">
            <w:r>
              <w:t>Facilities</w:t>
            </w:r>
          </w:p>
        </w:tc>
      </w:tr>
      <w:tr w:rsidR="005961E9" w14:paraId="29C7643D" w14:textId="77777777">
        <w:tc>
          <w:tcPr>
            <w:tcW w:w="2160" w:type="dxa"/>
          </w:tcPr>
          <w:p w14:paraId="6B77FE6E" w14:textId="77777777" w:rsidR="005961E9" w:rsidRDefault="001F5651">
            <w:r>
              <w:t>Adam Gilbert</w:t>
            </w:r>
          </w:p>
        </w:tc>
        <w:tc>
          <w:tcPr>
            <w:tcW w:w="2160" w:type="dxa"/>
          </w:tcPr>
          <w:p w14:paraId="7568C3A9" w14:textId="77777777" w:rsidR="005961E9" w:rsidRDefault="001F5651">
            <w:r>
              <w:t>294W0541</w:t>
            </w:r>
          </w:p>
        </w:tc>
        <w:tc>
          <w:tcPr>
            <w:tcW w:w="2160" w:type="dxa"/>
          </w:tcPr>
          <w:p w14:paraId="4F27146B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2947279C" w14:textId="77777777" w:rsidR="005961E9" w:rsidRDefault="001F5651">
            <w:r>
              <w:t>Facilities</w:t>
            </w:r>
          </w:p>
        </w:tc>
      </w:tr>
      <w:tr w:rsidR="005961E9" w14:paraId="6CC0B1DF" w14:textId="77777777">
        <w:tc>
          <w:tcPr>
            <w:tcW w:w="2160" w:type="dxa"/>
          </w:tcPr>
          <w:p w14:paraId="615D4675" w14:textId="77777777" w:rsidR="005961E9" w:rsidRDefault="001F5651">
            <w:r>
              <w:t>Jessica Goodman</w:t>
            </w:r>
          </w:p>
        </w:tc>
        <w:tc>
          <w:tcPr>
            <w:tcW w:w="2160" w:type="dxa"/>
          </w:tcPr>
          <w:p w14:paraId="5264EF96" w14:textId="77777777" w:rsidR="005961E9" w:rsidRDefault="001F5651">
            <w:r>
              <w:t>294W0232</w:t>
            </w:r>
          </w:p>
        </w:tc>
        <w:tc>
          <w:tcPr>
            <w:tcW w:w="2160" w:type="dxa"/>
          </w:tcPr>
          <w:p w14:paraId="05483BB7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3F279660" w14:textId="77777777" w:rsidR="005961E9" w:rsidRDefault="001F5651">
            <w:r>
              <w:t>Facilities</w:t>
            </w:r>
          </w:p>
        </w:tc>
      </w:tr>
      <w:tr w:rsidR="005961E9" w14:paraId="15265D8A" w14:textId="77777777">
        <w:tc>
          <w:tcPr>
            <w:tcW w:w="2160" w:type="dxa"/>
          </w:tcPr>
          <w:p w14:paraId="37749F6A" w14:textId="77777777" w:rsidR="005961E9" w:rsidRDefault="001F5651">
            <w:r>
              <w:lastRenderedPageBreak/>
              <w:t>Sherry Goodman</w:t>
            </w:r>
          </w:p>
        </w:tc>
        <w:tc>
          <w:tcPr>
            <w:tcW w:w="2160" w:type="dxa"/>
          </w:tcPr>
          <w:p w14:paraId="10147276" w14:textId="77777777" w:rsidR="005961E9" w:rsidRDefault="001F5651">
            <w:r>
              <w:t>294W0435</w:t>
            </w:r>
          </w:p>
        </w:tc>
        <w:tc>
          <w:tcPr>
            <w:tcW w:w="2160" w:type="dxa"/>
          </w:tcPr>
          <w:p w14:paraId="7B77E13F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4109198F" w14:textId="77777777" w:rsidR="005961E9" w:rsidRDefault="001F5651">
            <w:r>
              <w:t>Facilities</w:t>
            </w:r>
          </w:p>
        </w:tc>
      </w:tr>
      <w:tr w:rsidR="005961E9" w14:paraId="3B953AF8" w14:textId="77777777">
        <w:tc>
          <w:tcPr>
            <w:tcW w:w="2160" w:type="dxa"/>
          </w:tcPr>
          <w:p w14:paraId="7BDF41C2" w14:textId="77777777" w:rsidR="005961E9" w:rsidRDefault="001F5651">
            <w:r>
              <w:t>Stephanie Haywood</w:t>
            </w:r>
          </w:p>
        </w:tc>
        <w:tc>
          <w:tcPr>
            <w:tcW w:w="2160" w:type="dxa"/>
          </w:tcPr>
          <w:p w14:paraId="3EEAAC62" w14:textId="77777777" w:rsidR="005961E9" w:rsidRDefault="001F5651">
            <w:r>
              <w:t>294W0476</w:t>
            </w:r>
          </w:p>
        </w:tc>
        <w:tc>
          <w:tcPr>
            <w:tcW w:w="2160" w:type="dxa"/>
          </w:tcPr>
          <w:p w14:paraId="4BE3FDA6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04869F2D" w14:textId="77777777" w:rsidR="005961E9" w:rsidRDefault="001F5651">
            <w:r>
              <w:t>Facilities</w:t>
            </w:r>
          </w:p>
        </w:tc>
      </w:tr>
      <w:tr w:rsidR="005961E9" w14:paraId="44743EAC" w14:textId="77777777">
        <w:tc>
          <w:tcPr>
            <w:tcW w:w="2160" w:type="dxa"/>
          </w:tcPr>
          <w:p w14:paraId="670409B8" w14:textId="77777777" w:rsidR="005961E9" w:rsidRDefault="001F5651">
            <w:r>
              <w:t>Victoria Rose</w:t>
            </w:r>
          </w:p>
        </w:tc>
        <w:tc>
          <w:tcPr>
            <w:tcW w:w="2160" w:type="dxa"/>
          </w:tcPr>
          <w:p w14:paraId="20F5B894" w14:textId="77777777" w:rsidR="005961E9" w:rsidRDefault="001F5651">
            <w:r>
              <w:t>294W0351</w:t>
            </w:r>
          </w:p>
        </w:tc>
        <w:tc>
          <w:tcPr>
            <w:tcW w:w="2160" w:type="dxa"/>
          </w:tcPr>
          <w:p w14:paraId="0DB6CC5A" w14:textId="77777777" w:rsidR="005961E9" w:rsidRDefault="001F5651">
            <w:r>
              <w:t>Custodian</w:t>
            </w:r>
          </w:p>
        </w:tc>
        <w:tc>
          <w:tcPr>
            <w:tcW w:w="2160" w:type="dxa"/>
          </w:tcPr>
          <w:p w14:paraId="38CA5038" w14:textId="77777777" w:rsidR="005961E9" w:rsidRDefault="001F5651">
            <w:r>
              <w:t>Facilities</w:t>
            </w:r>
          </w:p>
        </w:tc>
      </w:tr>
    </w:tbl>
    <w:p w14:paraId="3A952D84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Gwendalyn Slone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67587ADC" w14:textId="77777777">
        <w:trPr>
          <w:tblHeader/>
        </w:trPr>
        <w:tc>
          <w:tcPr>
            <w:tcW w:w="2160" w:type="dxa"/>
          </w:tcPr>
          <w:p w14:paraId="0800036A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038FA08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380EE6B0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2EB4C0E2" w14:textId="77777777" w:rsidR="005961E9" w:rsidRDefault="001F5651">
            <w:r>
              <w:t>Department</w:t>
            </w:r>
          </w:p>
        </w:tc>
      </w:tr>
      <w:tr w:rsidR="005961E9" w14:paraId="40BA2C78" w14:textId="77777777">
        <w:tc>
          <w:tcPr>
            <w:tcW w:w="2160" w:type="dxa"/>
          </w:tcPr>
          <w:p w14:paraId="486E452E" w14:textId="77777777" w:rsidR="005961E9" w:rsidRDefault="001F5651">
            <w:r>
              <w:t>Gina Davis</w:t>
            </w:r>
          </w:p>
        </w:tc>
        <w:tc>
          <w:tcPr>
            <w:tcW w:w="2160" w:type="dxa"/>
          </w:tcPr>
          <w:p w14:paraId="4960C7D5" w14:textId="77777777" w:rsidR="005961E9" w:rsidRDefault="001F5651">
            <w:r>
              <w:t>294W0025</w:t>
            </w:r>
          </w:p>
        </w:tc>
        <w:tc>
          <w:tcPr>
            <w:tcW w:w="2160" w:type="dxa"/>
          </w:tcPr>
          <w:p w14:paraId="20DF1338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8F100D8" w14:textId="77777777" w:rsidR="005961E9" w:rsidRDefault="001F5651">
            <w:r>
              <w:t>Veterans Upward Bound</w:t>
            </w:r>
          </w:p>
        </w:tc>
      </w:tr>
      <w:tr w:rsidR="005961E9" w14:paraId="30B0CEED" w14:textId="77777777">
        <w:tc>
          <w:tcPr>
            <w:tcW w:w="2160" w:type="dxa"/>
          </w:tcPr>
          <w:p w14:paraId="4148D4CE" w14:textId="77777777" w:rsidR="005961E9" w:rsidRDefault="001F5651">
            <w:r>
              <w:t>Michael Herndon</w:t>
            </w:r>
          </w:p>
        </w:tc>
        <w:tc>
          <w:tcPr>
            <w:tcW w:w="2160" w:type="dxa"/>
          </w:tcPr>
          <w:p w14:paraId="2218BB2E" w14:textId="77777777" w:rsidR="005961E9" w:rsidRDefault="001F5651">
            <w:r>
              <w:t>294W0467</w:t>
            </w:r>
          </w:p>
        </w:tc>
        <w:tc>
          <w:tcPr>
            <w:tcW w:w="2160" w:type="dxa"/>
          </w:tcPr>
          <w:p w14:paraId="29D18D1C" w14:textId="77777777" w:rsidR="005961E9" w:rsidRDefault="001F5651">
            <w:r>
              <w:t>Veterans Upward Bound Assistant</w:t>
            </w:r>
          </w:p>
        </w:tc>
        <w:tc>
          <w:tcPr>
            <w:tcW w:w="2160" w:type="dxa"/>
          </w:tcPr>
          <w:p w14:paraId="671F23E4" w14:textId="77777777" w:rsidR="005961E9" w:rsidRDefault="001F5651">
            <w:r>
              <w:t>Veterans Upward Bound</w:t>
            </w:r>
          </w:p>
        </w:tc>
      </w:tr>
    </w:tbl>
    <w:p w14:paraId="09FF1F8F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Holli Starnes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593C33B7" w14:textId="77777777">
        <w:trPr>
          <w:tblHeader/>
        </w:trPr>
        <w:tc>
          <w:tcPr>
            <w:tcW w:w="2160" w:type="dxa"/>
          </w:tcPr>
          <w:p w14:paraId="1B6A730A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DCC020D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76778822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62AE7144" w14:textId="77777777" w:rsidR="005961E9" w:rsidRDefault="001F5651">
            <w:r>
              <w:t>Department</w:t>
            </w:r>
          </w:p>
        </w:tc>
      </w:tr>
      <w:tr w:rsidR="005961E9" w14:paraId="2B3A9A68" w14:textId="77777777">
        <w:tc>
          <w:tcPr>
            <w:tcW w:w="2160" w:type="dxa"/>
          </w:tcPr>
          <w:p w14:paraId="7598D08A" w14:textId="77777777" w:rsidR="005961E9" w:rsidRDefault="001F5651">
            <w:r>
              <w:t>Richard Keen</w:t>
            </w:r>
          </w:p>
        </w:tc>
        <w:tc>
          <w:tcPr>
            <w:tcW w:w="2160" w:type="dxa"/>
          </w:tcPr>
          <w:p w14:paraId="02852EE7" w14:textId="77777777" w:rsidR="005961E9" w:rsidRDefault="001F5651">
            <w:r>
              <w:t>294W0058</w:t>
            </w:r>
          </w:p>
        </w:tc>
        <w:tc>
          <w:tcPr>
            <w:tcW w:w="2160" w:type="dxa"/>
          </w:tcPr>
          <w:p w14:paraId="4A6515A1" w14:textId="77777777" w:rsidR="005961E9" w:rsidRDefault="001F5651">
            <w:r>
              <w:t>Arts Center Assistant</w:t>
            </w:r>
          </w:p>
        </w:tc>
        <w:tc>
          <w:tcPr>
            <w:tcW w:w="2160" w:type="dxa"/>
          </w:tcPr>
          <w:p w14:paraId="22FBA6CC" w14:textId="77777777" w:rsidR="005961E9" w:rsidRDefault="001F5651">
            <w:r>
              <w:t>Southwest Virginia Educational Foundation</w:t>
            </w:r>
          </w:p>
        </w:tc>
      </w:tr>
      <w:tr w:rsidR="005961E9" w14:paraId="0CB8FFA9" w14:textId="77777777">
        <w:tc>
          <w:tcPr>
            <w:tcW w:w="2160" w:type="dxa"/>
          </w:tcPr>
          <w:p w14:paraId="02424766" w14:textId="77777777" w:rsidR="005961E9" w:rsidRDefault="001F5651">
            <w:r>
              <w:t>Morgan Profitt</w:t>
            </w:r>
          </w:p>
        </w:tc>
        <w:tc>
          <w:tcPr>
            <w:tcW w:w="2160" w:type="dxa"/>
          </w:tcPr>
          <w:p w14:paraId="43B9CFB3" w14:textId="77777777" w:rsidR="005961E9" w:rsidRDefault="001F5651">
            <w:r>
              <w:t>294W0592</w:t>
            </w:r>
          </w:p>
        </w:tc>
        <w:tc>
          <w:tcPr>
            <w:tcW w:w="2160" w:type="dxa"/>
          </w:tcPr>
          <w:p w14:paraId="4A61CFFC" w14:textId="77777777" w:rsidR="005961E9" w:rsidRDefault="001F5651">
            <w:r>
              <w:t>Arts Center Assistant</w:t>
            </w:r>
          </w:p>
        </w:tc>
        <w:tc>
          <w:tcPr>
            <w:tcW w:w="2160" w:type="dxa"/>
          </w:tcPr>
          <w:p w14:paraId="2574CBBE" w14:textId="77777777" w:rsidR="005961E9" w:rsidRDefault="001F5651">
            <w:r>
              <w:t>Southwest Virginia Educational Foundation</w:t>
            </w:r>
          </w:p>
        </w:tc>
      </w:tr>
    </w:tbl>
    <w:p w14:paraId="30349C62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Kimberly Steiner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45CE5B2F" w14:textId="77777777">
        <w:trPr>
          <w:tblHeader/>
        </w:trPr>
        <w:tc>
          <w:tcPr>
            <w:tcW w:w="2160" w:type="dxa"/>
          </w:tcPr>
          <w:p w14:paraId="6D6038F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1F761BA6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10F6089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5F72836" w14:textId="77777777" w:rsidR="005961E9" w:rsidRDefault="001F5651">
            <w:r>
              <w:t>Department</w:t>
            </w:r>
          </w:p>
        </w:tc>
      </w:tr>
      <w:tr w:rsidR="005961E9" w14:paraId="1FD8BC1F" w14:textId="77777777">
        <w:tc>
          <w:tcPr>
            <w:tcW w:w="2160" w:type="dxa"/>
          </w:tcPr>
          <w:p w14:paraId="188D036D" w14:textId="77777777" w:rsidR="005961E9" w:rsidRDefault="001F5651">
            <w:r>
              <w:t>Brandice Chafins</w:t>
            </w:r>
          </w:p>
        </w:tc>
        <w:tc>
          <w:tcPr>
            <w:tcW w:w="2160" w:type="dxa"/>
          </w:tcPr>
          <w:p w14:paraId="74C92EE8" w14:textId="77777777" w:rsidR="005961E9" w:rsidRDefault="001F5651">
            <w:r>
              <w:t>294W0003</w:t>
            </w:r>
          </w:p>
        </w:tc>
        <w:tc>
          <w:tcPr>
            <w:tcW w:w="2160" w:type="dxa"/>
          </w:tcPr>
          <w:p w14:paraId="651970F7" w14:textId="77777777" w:rsidR="005961E9" w:rsidRDefault="001F5651">
            <w:r>
              <w:t>HR Assistant</w:t>
            </w:r>
          </w:p>
        </w:tc>
        <w:tc>
          <w:tcPr>
            <w:tcW w:w="2160" w:type="dxa"/>
          </w:tcPr>
          <w:p w14:paraId="1C0FA925" w14:textId="77777777" w:rsidR="005961E9" w:rsidRDefault="001F5651">
            <w:r>
              <w:t>Human Resources and Payroll</w:t>
            </w:r>
          </w:p>
        </w:tc>
      </w:tr>
      <w:tr w:rsidR="005961E9" w14:paraId="5F0CB47E" w14:textId="77777777">
        <w:tc>
          <w:tcPr>
            <w:tcW w:w="2160" w:type="dxa"/>
          </w:tcPr>
          <w:p w14:paraId="58B5B645" w14:textId="77777777" w:rsidR="005961E9" w:rsidRDefault="001F5651">
            <w:r>
              <w:t>Matthew Joyce</w:t>
            </w:r>
          </w:p>
        </w:tc>
        <w:tc>
          <w:tcPr>
            <w:tcW w:w="2160" w:type="dxa"/>
          </w:tcPr>
          <w:p w14:paraId="4E1E5A12" w14:textId="77777777" w:rsidR="005961E9" w:rsidRDefault="001F5651">
            <w:r>
              <w:t>29400045</w:t>
            </w:r>
          </w:p>
        </w:tc>
        <w:tc>
          <w:tcPr>
            <w:tcW w:w="2160" w:type="dxa"/>
          </w:tcPr>
          <w:p w14:paraId="7D7238AE" w14:textId="77777777" w:rsidR="005961E9" w:rsidRDefault="001F5651">
            <w:r>
              <w:t>Payroll Specialist</w:t>
            </w:r>
          </w:p>
        </w:tc>
        <w:tc>
          <w:tcPr>
            <w:tcW w:w="2160" w:type="dxa"/>
          </w:tcPr>
          <w:p w14:paraId="21F56ABE" w14:textId="77777777" w:rsidR="005961E9" w:rsidRDefault="001F5651">
            <w:r>
              <w:t>Human Resources and Payroll</w:t>
            </w:r>
          </w:p>
        </w:tc>
      </w:tr>
      <w:tr w:rsidR="005961E9" w14:paraId="67346A18" w14:textId="77777777">
        <w:tc>
          <w:tcPr>
            <w:tcW w:w="2160" w:type="dxa"/>
          </w:tcPr>
          <w:p w14:paraId="05752BD4" w14:textId="77777777" w:rsidR="005961E9" w:rsidRDefault="001F5651">
            <w:r>
              <w:t>Roberta Mitchell</w:t>
            </w:r>
          </w:p>
        </w:tc>
        <w:tc>
          <w:tcPr>
            <w:tcW w:w="2160" w:type="dxa"/>
          </w:tcPr>
          <w:p w14:paraId="7B1F26A0" w14:textId="77777777" w:rsidR="005961E9" w:rsidRDefault="001F5651">
            <w:r>
              <w:t>29400063</w:t>
            </w:r>
          </w:p>
        </w:tc>
        <w:tc>
          <w:tcPr>
            <w:tcW w:w="2160" w:type="dxa"/>
          </w:tcPr>
          <w:p w14:paraId="7519B452" w14:textId="77777777" w:rsidR="005961E9" w:rsidRDefault="001F5651">
            <w:r>
              <w:t>HR Analyst</w:t>
            </w:r>
          </w:p>
        </w:tc>
        <w:tc>
          <w:tcPr>
            <w:tcW w:w="2160" w:type="dxa"/>
          </w:tcPr>
          <w:p w14:paraId="762792B7" w14:textId="77777777" w:rsidR="005961E9" w:rsidRDefault="001F5651">
            <w:r>
              <w:t>Office of Human Resources and Payroll</w:t>
            </w:r>
          </w:p>
        </w:tc>
      </w:tr>
      <w:tr w:rsidR="005961E9" w14:paraId="0D8D481B" w14:textId="77777777">
        <w:tc>
          <w:tcPr>
            <w:tcW w:w="2160" w:type="dxa"/>
          </w:tcPr>
          <w:p w14:paraId="60D6FF0C" w14:textId="77777777" w:rsidR="005961E9" w:rsidRDefault="001F5651">
            <w:r>
              <w:t>Judy Yost</w:t>
            </w:r>
          </w:p>
        </w:tc>
        <w:tc>
          <w:tcPr>
            <w:tcW w:w="2160" w:type="dxa"/>
          </w:tcPr>
          <w:p w14:paraId="33035184" w14:textId="77777777" w:rsidR="005961E9" w:rsidRDefault="001F5651">
            <w:r>
              <w:t>29400065</w:t>
            </w:r>
          </w:p>
        </w:tc>
        <w:tc>
          <w:tcPr>
            <w:tcW w:w="2160" w:type="dxa"/>
          </w:tcPr>
          <w:p w14:paraId="215B0CD9" w14:textId="77777777" w:rsidR="005961E9" w:rsidRDefault="001F5651">
            <w:r>
              <w:t>Payroll Coordinator</w:t>
            </w:r>
          </w:p>
        </w:tc>
        <w:tc>
          <w:tcPr>
            <w:tcW w:w="2160" w:type="dxa"/>
          </w:tcPr>
          <w:p w14:paraId="3D0896C8" w14:textId="77777777" w:rsidR="005961E9" w:rsidRDefault="001F5651">
            <w:r>
              <w:t>Office of Human Resources and Payroll</w:t>
            </w:r>
          </w:p>
        </w:tc>
      </w:tr>
    </w:tbl>
    <w:p w14:paraId="0013F84C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lastRenderedPageBreak/>
        <w:t>Melissa Stiltner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E8E2DF3" w14:textId="77777777">
        <w:trPr>
          <w:tblHeader/>
        </w:trPr>
        <w:tc>
          <w:tcPr>
            <w:tcW w:w="2160" w:type="dxa"/>
          </w:tcPr>
          <w:p w14:paraId="19292FD6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5C1CEF5F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D17F3B5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7AED5977" w14:textId="77777777" w:rsidR="005961E9" w:rsidRDefault="001F5651">
            <w:r>
              <w:t>Department</w:t>
            </w:r>
          </w:p>
        </w:tc>
      </w:tr>
      <w:tr w:rsidR="005961E9" w14:paraId="4FE9094F" w14:textId="77777777">
        <w:tc>
          <w:tcPr>
            <w:tcW w:w="2160" w:type="dxa"/>
          </w:tcPr>
          <w:p w14:paraId="2F85D012" w14:textId="77777777" w:rsidR="005961E9" w:rsidRDefault="001F5651">
            <w:r>
              <w:t>David Butcher</w:t>
            </w:r>
          </w:p>
        </w:tc>
        <w:tc>
          <w:tcPr>
            <w:tcW w:w="2160" w:type="dxa"/>
          </w:tcPr>
          <w:p w14:paraId="3B8C01B4" w14:textId="77777777" w:rsidR="005961E9" w:rsidRDefault="001F5651">
            <w:r>
              <w:t>29400119</w:t>
            </w:r>
          </w:p>
        </w:tc>
        <w:tc>
          <w:tcPr>
            <w:tcW w:w="2160" w:type="dxa"/>
          </w:tcPr>
          <w:p w14:paraId="052A34F4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3F3E30F5" w14:textId="77777777" w:rsidR="005961E9" w:rsidRDefault="001F5651">
            <w:r>
              <w:t>Distance Learning and Testing Center</w:t>
            </w:r>
          </w:p>
        </w:tc>
      </w:tr>
      <w:tr w:rsidR="005961E9" w14:paraId="54A3E566" w14:textId="77777777">
        <w:tc>
          <w:tcPr>
            <w:tcW w:w="2160" w:type="dxa"/>
          </w:tcPr>
          <w:p w14:paraId="3A170187" w14:textId="77777777" w:rsidR="005961E9" w:rsidRDefault="001F5651">
            <w:r>
              <w:t>Sylvia Dye</w:t>
            </w:r>
          </w:p>
        </w:tc>
        <w:tc>
          <w:tcPr>
            <w:tcW w:w="2160" w:type="dxa"/>
          </w:tcPr>
          <w:p w14:paraId="1FA26C1D" w14:textId="77777777" w:rsidR="005961E9" w:rsidRDefault="001F5651">
            <w:r>
              <w:t>294W0036</w:t>
            </w:r>
          </w:p>
        </w:tc>
        <w:tc>
          <w:tcPr>
            <w:tcW w:w="2160" w:type="dxa"/>
          </w:tcPr>
          <w:p w14:paraId="351A66BC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50E3F7BD" w14:textId="77777777" w:rsidR="005961E9" w:rsidRDefault="001F5651">
            <w:r>
              <w:t>Distance Learning and Testing Center</w:t>
            </w:r>
          </w:p>
        </w:tc>
      </w:tr>
      <w:tr w:rsidR="005961E9" w14:paraId="04EBF534" w14:textId="77777777">
        <w:tc>
          <w:tcPr>
            <w:tcW w:w="2160" w:type="dxa"/>
          </w:tcPr>
          <w:p w14:paraId="2EA46ECB" w14:textId="77777777" w:rsidR="005961E9" w:rsidRDefault="001F5651">
            <w:r>
              <w:t>Barbie Ratliff</w:t>
            </w:r>
          </w:p>
        </w:tc>
        <w:tc>
          <w:tcPr>
            <w:tcW w:w="2160" w:type="dxa"/>
          </w:tcPr>
          <w:p w14:paraId="753B3B6F" w14:textId="77777777" w:rsidR="005961E9" w:rsidRDefault="001F5651">
            <w:r>
              <w:t>29400029</w:t>
            </w:r>
          </w:p>
        </w:tc>
        <w:tc>
          <w:tcPr>
            <w:tcW w:w="2160" w:type="dxa"/>
          </w:tcPr>
          <w:p w14:paraId="7C63FB6B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22B13FDE" w14:textId="77777777" w:rsidR="005961E9" w:rsidRDefault="001F5651">
            <w:r>
              <w:t>Distance Learning and Testing Center</w:t>
            </w:r>
          </w:p>
        </w:tc>
      </w:tr>
      <w:tr w:rsidR="005961E9" w14:paraId="09AAAEF7" w14:textId="77777777">
        <w:tc>
          <w:tcPr>
            <w:tcW w:w="2160" w:type="dxa"/>
          </w:tcPr>
          <w:p w14:paraId="6B2A7F4A" w14:textId="77777777" w:rsidR="005961E9" w:rsidRDefault="001F5651">
            <w:r>
              <w:t>Garrett Wright</w:t>
            </w:r>
          </w:p>
        </w:tc>
        <w:tc>
          <w:tcPr>
            <w:tcW w:w="2160" w:type="dxa"/>
          </w:tcPr>
          <w:p w14:paraId="58622AF3" w14:textId="77777777" w:rsidR="005961E9" w:rsidRDefault="001F5651">
            <w:r>
              <w:t>29400013</w:t>
            </w:r>
          </w:p>
        </w:tc>
        <w:tc>
          <w:tcPr>
            <w:tcW w:w="2160" w:type="dxa"/>
          </w:tcPr>
          <w:p w14:paraId="491689DD" w14:textId="77777777" w:rsidR="005961E9" w:rsidRDefault="001F5651">
            <w:r>
              <w:t>Canvas Administrator</w:t>
            </w:r>
          </w:p>
        </w:tc>
        <w:tc>
          <w:tcPr>
            <w:tcW w:w="2160" w:type="dxa"/>
          </w:tcPr>
          <w:p w14:paraId="00B3B81C" w14:textId="77777777" w:rsidR="005961E9" w:rsidRDefault="001F5651">
            <w:r>
              <w:t>Distance Learning and Testing Center</w:t>
            </w:r>
          </w:p>
        </w:tc>
      </w:tr>
    </w:tbl>
    <w:p w14:paraId="7406F453" w14:textId="77777777" w:rsidR="005961E9" w:rsidRPr="000D5682" w:rsidRDefault="001F5651">
      <w:pPr>
        <w:pStyle w:val="Heading3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t>Antwan VanBuren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2954EAA1" w14:textId="77777777">
        <w:trPr>
          <w:tblHeader/>
        </w:trPr>
        <w:tc>
          <w:tcPr>
            <w:tcW w:w="2160" w:type="dxa"/>
          </w:tcPr>
          <w:p w14:paraId="49D7FB24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7DCA745C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5ADED6EB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31E7EBFC" w14:textId="77777777" w:rsidR="005961E9" w:rsidRDefault="001F5651">
            <w:r>
              <w:t>Department</w:t>
            </w:r>
          </w:p>
        </w:tc>
      </w:tr>
      <w:tr w:rsidR="005961E9" w14:paraId="32005FD5" w14:textId="77777777">
        <w:tc>
          <w:tcPr>
            <w:tcW w:w="2160" w:type="dxa"/>
          </w:tcPr>
          <w:p w14:paraId="39B9F24A" w14:textId="77777777" w:rsidR="005961E9" w:rsidRDefault="001F5651">
            <w:r>
              <w:t>Michael Brown</w:t>
            </w:r>
          </w:p>
        </w:tc>
        <w:tc>
          <w:tcPr>
            <w:tcW w:w="2160" w:type="dxa"/>
          </w:tcPr>
          <w:p w14:paraId="2D90C585" w14:textId="77777777" w:rsidR="005961E9" w:rsidRDefault="001F5651">
            <w:r>
              <w:t>294A0235</w:t>
            </w:r>
          </w:p>
        </w:tc>
        <w:tc>
          <w:tcPr>
            <w:tcW w:w="2160" w:type="dxa"/>
          </w:tcPr>
          <w:p w14:paraId="25F6417B" w14:textId="77777777" w:rsidR="005961E9" w:rsidRDefault="001F5651">
            <w:r>
              <w:t>Club Sport</w:t>
            </w:r>
          </w:p>
        </w:tc>
        <w:tc>
          <w:tcPr>
            <w:tcW w:w="2160" w:type="dxa"/>
          </w:tcPr>
          <w:p w14:paraId="733ACE11" w14:textId="77777777" w:rsidR="005961E9" w:rsidRDefault="001F5651">
            <w:r>
              <w:t>Athletics</w:t>
            </w:r>
          </w:p>
        </w:tc>
      </w:tr>
      <w:tr w:rsidR="005961E9" w14:paraId="57F0395B" w14:textId="77777777">
        <w:tc>
          <w:tcPr>
            <w:tcW w:w="2160" w:type="dxa"/>
          </w:tcPr>
          <w:p w14:paraId="53693962" w14:textId="77777777" w:rsidR="005961E9" w:rsidRDefault="001F5651">
            <w:r>
              <w:t>James Graham</w:t>
            </w:r>
          </w:p>
        </w:tc>
        <w:tc>
          <w:tcPr>
            <w:tcW w:w="2160" w:type="dxa"/>
          </w:tcPr>
          <w:p w14:paraId="06CB37A0" w14:textId="77777777" w:rsidR="005961E9" w:rsidRDefault="001F5651">
            <w:r>
              <w:t>294W0612</w:t>
            </w:r>
          </w:p>
        </w:tc>
        <w:tc>
          <w:tcPr>
            <w:tcW w:w="2160" w:type="dxa"/>
          </w:tcPr>
          <w:p w14:paraId="3D21B27E" w14:textId="77777777" w:rsidR="005961E9" w:rsidRDefault="001F5651">
            <w:r>
              <w:t>Gameday Operator</w:t>
            </w:r>
          </w:p>
        </w:tc>
        <w:tc>
          <w:tcPr>
            <w:tcW w:w="2160" w:type="dxa"/>
          </w:tcPr>
          <w:p w14:paraId="50C95C8C" w14:textId="77777777" w:rsidR="005961E9" w:rsidRDefault="001F5651">
            <w:r>
              <w:t>Athletics</w:t>
            </w:r>
          </w:p>
        </w:tc>
      </w:tr>
      <w:tr w:rsidR="005961E9" w14:paraId="6BCFB1E3" w14:textId="77777777">
        <w:tc>
          <w:tcPr>
            <w:tcW w:w="2160" w:type="dxa"/>
          </w:tcPr>
          <w:p w14:paraId="35D53160" w14:textId="77777777" w:rsidR="005961E9" w:rsidRDefault="001F5651">
            <w:r>
              <w:t>Adam Hooker</w:t>
            </w:r>
          </w:p>
        </w:tc>
        <w:tc>
          <w:tcPr>
            <w:tcW w:w="2160" w:type="dxa"/>
          </w:tcPr>
          <w:p w14:paraId="4ED3F722" w14:textId="77777777" w:rsidR="005961E9" w:rsidRDefault="001F5651">
            <w:r>
              <w:t>294A0017</w:t>
            </w:r>
          </w:p>
        </w:tc>
        <w:tc>
          <w:tcPr>
            <w:tcW w:w="2160" w:type="dxa"/>
          </w:tcPr>
          <w:p w14:paraId="34BCA33A" w14:textId="77777777" w:rsidR="005961E9" w:rsidRDefault="001F5651">
            <w:r>
              <w:t>Men's Asst. Basketball Coach</w:t>
            </w:r>
          </w:p>
        </w:tc>
        <w:tc>
          <w:tcPr>
            <w:tcW w:w="2160" w:type="dxa"/>
          </w:tcPr>
          <w:p w14:paraId="43CEB3AC" w14:textId="77777777" w:rsidR="005961E9" w:rsidRDefault="001F5651">
            <w:r>
              <w:t>Athletics</w:t>
            </w:r>
          </w:p>
        </w:tc>
      </w:tr>
      <w:tr w:rsidR="005961E9" w14:paraId="5C89BA98" w14:textId="77777777">
        <w:tc>
          <w:tcPr>
            <w:tcW w:w="2160" w:type="dxa"/>
          </w:tcPr>
          <w:p w14:paraId="19E83A98" w14:textId="77777777" w:rsidR="005961E9" w:rsidRDefault="001F5651">
            <w:r>
              <w:t>Brian Hooker</w:t>
            </w:r>
          </w:p>
        </w:tc>
        <w:tc>
          <w:tcPr>
            <w:tcW w:w="2160" w:type="dxa"/>
          </w:tcPr>
          <w:p w14:paraId="7D1C86B2" w14:textId="77777777" w:rsidR="005961E9" w:rsidRDefault="001F5651">
            <w:r>
              <w:t>294A0131</w:t>
            </w:r>
          </w:p>
        </w:tc>
        <w:tc>
          <w:tcPr>
            <w:tcW w:w="2160" w:type="dxa"/>
          </w:tcPr>
          <w:p w14:paraId="4A6864AF" w14:textId="77777777" w:rsidR="005961E9" w:rsidRDefault="001F5651">
            <w:r>
              <w:t>Women's Basketball Coach</w:t>
            </w:r>
          </w:p>
        </w:tc>
        <w:tc>
          <w:tcPr>
            <w:tcW w:w="2160" w:type="dxa"/>
          </w:tcPr>
          <w:p w14:paraId="21EB5788" w14:textId="77777777" w:rsidR="005961E9" w:rsidRDefault="001F5651">
            <w:r>
              <w:t>Athletics</w:t>
            </w:r>
          </w:p>
        </w:tc>
      </w:tr>
      <w:tr w:rsidR="005961E9" w14:paraId="04B920DB" w14:textId="77777777">
        <w:tc>
          <w:tcPr>
            <w:tcW w:w="2160" w:type="dxa"/>
          </w:tcPr>
          <w:p w14:paraId="2AC85048" w14:textId="77777777" w:rsidR="005961E9" w:rsidRDefault="001F5651">
            <w:r>
              <w:t>April Justus</w:t>
            </w:r>
          </w:p>
        </w:tc>
        <w:tc>
          <w:tcPr>
            <w:tcW w:w="2160" w:type="dxa"/>
          </w:tcPr>
          <w:p w14:paraId="61BCA5AF" w14:textId="77777777" w:rsidR="005961E9" w:rsidRDefault="001F5651">
            <w:r>
              <w:t>29400015</w:t>
            </w:r>
          </w:p>
        </w:tc>
        <w:tc>
          <w:tcPr>
            <w:tcW w:w="2160" w:type="dxa"/>
          </w:tcPr>
          <w:p w14:paraId="1D2D0803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639921F8" w14:textId="77777777" w:rsidR="005961E9" w:rsidRDefault="001F5651">
            <w:r>
              <w:t>Athletics</w:t>
            </w:r>
          </w:p>
        </w:tc>
      </w:tr>
      <w:tr w:rsidR="005961E9" w14:paraId="64F46C39" w14:textId="77777777">
        <w:tc>
          <w:tcPr>
            <w:tcW w:w="2160" w:type="dxa"/>
          </w:tcPr>
          <w:p w14:paraId="4D2E2B67" w14:textId="77777777" w:rsidR="005961E9" w:rsidRDefault="001F5651">
            <w:r>
              <w:t>Sonny Lambert</w:t>
            </w:r>
          </w:p>
        </w:tc>
        <w:tc>
          <w:tcPr>
            <w:tcW w:w="2160" w:type="dxa"/>
          </w:tcPr>
          <w:p w14:paraId="7F43F0F2" w14:textId="77777777" w:rsidR="005961E9" w:rsidRDefault="001F5651">
            <w:r>
              <w:t>294A0090</w:t>
            </w:r>
          </w:p>
        </w:tc>
        <w:tc>
          <w:tcPr>
            <w:tcW w:w="2160" w:type="dxa"/>
          </w:tcPr>
          <w:p w14:paraId="6C7F6EA5" w14:textId="77777777" w:rsidR="005961E9" w:rsidRDefault="001F5651">
            <w:r>
              <w:t>Men's Basketball Coach</w:t>
            </w:r>
          </w:p>
        </w:tc>
        <w:tc>
          <w:tcPr>
            <w:tcW w:w="2160" w:type="dxa"/>
          </w:tcPr>
          <w:p w14:paraId="6FC49E29" w14:textId="77777777" w:rsidR="005961E9" w:rsidRDefault="001F5651">
            <w:r>
              <w:t>Athletics</w:t>
            </w:r>
          </w:p>
        </w:tc>
      </w:tr>
      <w:tr w:rsidR="005961E9" w14:paraId="4FF520EF" w14:textId="77777777">
        <w:tc>
          <w:tcPr>
            <w:tcW w:w="2160" w:type="dxa"/>
          </w:tcPr>
          <w:p w14:paraId="0FE8C51D" w14:textId="77777777" w:rsidR="005961E9" w:rsidRDefault="001F5651">
            <w:r>
              <w:t>Steven McMillian</w:t>
            </w:r>
          </w:p>
        </w:tc>
        <w:tc>
          <w:tcPr>
            <w:tcW w:w="2160" w:type="dxa"/>
          </w:tcPr>
          <w:p w14:paraId="6FDEAD6B" w14:textId="77777777" w:rsidR="005961E9" w:rsidRDefault="001F5651">
            <w:r>
              <w:t>29400040</w:t>
            </w:r>
          </w:p>
        </w:tc>
        <w:tc>
          <w:tcPr>
            <w:tcW w:w="2160" w:type="dxa"/>
          </w:tcPr>
          <w:p w14:paraId="4CAFD170" w14:textId="77777777" w:rsidR="005961E9" w:rsidRDefault="001F5651">
            <w:r>
              <w:t>Baseball Coach</w:t>
            </w:r>
          </w:p>
        </w:tc>
        <w:tc>
          <w:tcPr>
            <w:tcW w:w="2160" w:type="dxa"/>
          </w:tcPr>
          <w:p w14:paraId="1002A15D" w14:textId="77777777" w:rsidR="005961E9" w:rsidRDefault="001F5651">
            <w:r>
              <w:t>Athletics</w:t>
            </w:r>
          </w:p>
        </w:tc>
      </w:tr>
      <w:tr w:rsidR="005961E9" w14:paraId="631E6130" w14:textId="77777777">
        <w:tc>
          <w:tcPr>
            <w:tcW w:w="2160" w:type="dxa"/>
          </w:tcPr>
          <w:p w14:paraId="09FD5ADA" w14:textId="77777777" w:rsidR="005961E9" w:rsidRDefault="001F5651">
            <w:r>
              <w:t>Runie Mensche</w:t>
            </w:r>
          </w:p>
        </w:tc>
        <w:tc>
          <w:tcPr>
            <w:tcW w:w="2160" w:type="dxa"/>
          </w:tcPr>
          <w:p w14:paraId="5793117F" w14:textId="77777777" w:rsidR="005961E9" w:rsidRDefault="001F5651">
            <w:r>
              <w:t>294A0043</w:t>
            </w:r>
          </w:p>
        </w:tc>
        <w:tc>
          <w:tcPr>
            <w:tcW w:w="2160" w:type="dxa"/>
          </w:tcPr>
          <w:p w14:paraId="401306BC" w14:textId="77777777" w:rsidR="005961E9" w:rsidRDefault="001F5651">
            <w:r>
              <w:t>Softball Coach</w:t>
            </w:r>
          </w:p>
        </w:tc>
        <w:tc>
          <w:tcPr>
            <w:tcW w:w="2160" w:type="dxa"/>
          </w:tcPr>
          <w:p w14:paraId="34F62CB8" w14:textId="77777777" w:rsidR="005961E9" w:rsidRDefault="001F5651">
            <w:r>
              <w:t>Athletics</w:t>
            </w:r>
          </w:p>
        </w:tc>
      </w:tr>
      <w:tr w:rsidR="005961E9" w14:paraId="4363405F" w14:textId="77777777">
        <w:tc>
          <w:tcPr>
            <w:tcW w:w="2160" w:type="dxa"/>
          </w:tcPr>
          <w:p w14:paraId="1F83602E" w14:textId="77777777" w:rsidR="005961E9" w:rsidRDefault="001F5651">
            <w:r>
              <w:t>Dennis Price</w:t>
            </w:r>
          </w:p>
        </w:tc>
        <w:tc>
          <w:tcPr>
            <w:tcW w:w="2160" w:type="dxa"/>
          </w:tcPr>
          <w:p w14:paraId="0E0D9437" w14:textId="77777777" w:rsidR="005961E9" w:rsidRDefault="001F5651">
            <w:r>
              <w:t>294A0037</w:t>
            </w:r>
          </w:p>
        </w:tc>
        <w:tc>
          <w:tcPr>
            <w:tcW w:w="2160" w:type="dxa"/>
          </w:tcPr>
          <w:p w14:paraId="39FBAABE" w14:textId="77777777" w:rsidR="005961E9" w:rsidRDefault="001F5651">
            <w:r>
              <w:t>Women's Basketball Asst. Coach</w:t>
            </w:r>
          </w:p>
        </w:tc>
        <w:tc>
          <w:tcPr>
            <w:tcW w:w="2160" w:type="dxa"/>
          </w:tcPr>
          <w:p w14:paraId="06D20DAC" w14:textId="77777777" w:rsidR="005961E9" w:rsidRDefault="005961E9"/>
        </w:tc>
      </w:tr>
      <w:tr w:rsidR="005961E9" w14:paraId="52539326" w14:textId="77777777">
        <w:tc>
          <w:tcPr>
            <w:tcW w:w="2160" w:type="dxa"/>
          </w:tcPr>
          <w:p w14:paraId="51A961E4" w14:textId="77777777" w:rsidR="005961E9" w:rsidRDefault="001F5651">
            <w:r>
              <w:t>Shaun Schetka</w:t>
            </w:r>
          </w:p>
        </w:tc>
        <w:tc>
          <w:tcPr>
            <w:tcW w:w="2160" w:type="dxa"/>
          </w:tcPr>
          <w:p w14:paraId="6A1D3873" w14:textId="77777777" w:rsidR="005961E9" w:rsidRDefault="001F5651">
            <w:r>
              <w:t>29400019</w:t>
            </w:r>
          </w:p>
        </w:tc>
        <w:tc>
          <w:tcPr>
            <w:tcW w:w="2160" w:type="dxa"/>
          </w:tcPr>
          <w:p w14:paraId="7E0B7EB2" w14:textId="77777777" w:rsidR="005961E9" w:rsidRDefault="001F5651">
            <w:r>
              <w:t>Soccer Coach</w:t>
            </w:r>
          </w:p>
        </w:tc>
        <w:tc>
          <w:tcPr>
            <w:tcW w:w="2160" w:type="dxa"/>
          </w:tcPr>
          <w:p w14:paraId="1A087A96" w14:textId="77777777" w:rsidR="005961E9" w:rsidRDefault="001F5651">
            <w:r>
              <w:t>Athletics</w:t>
            </w:r>
          </w:p>
        </w:tc>
      </w:tr>
      <w:tr w:rsidR="005961E9" w14:paraId="2DBCDF8A" w14:textId="77777777">
        <w:tc>
          <w:tcPr>
            <w:tcW w:w="2160" w:type="dxa"/>
          </w:tcPr>
          <w:p w14:paraId="6B40FDA8" w14:textId="77777777" w:rsidR="005961E9" w:rsidRDefault="001F5651">
            <w:r>
              <w:t>David Tayloe</w:t>
            </w:r>
          </w:p>
        </w:tc>
        <w:tc>
          <w:tcPr>
            <w:tcW w:w="2160" w:type="dxa"/>
          </w:tcPr>
          <w:p w14:paraId="3750029A" w14:textId="77777777" w:rsidR="005961E9" w:rsidRDefault="001F5651">
            <w:r>
              <w:t>294A0177</w:t>
            </w:r>
          </w:p>
        </w:tc>
        <w:tc>
          <w:tcPr>
            <w:tcW w:w="2160" w:type="dxa"/>
          </w:tcPr>
          <w:p w14:paraId="1380AF6E" w14:textId="77777777" w:rsidR="005961E9" w:rsidRDefault="001F5651">
            <w:r>
              <w:t>Golf</w:t>
            </w:r>
          </w:p>
        </w:tc>
        <w:tc>
          <w:tcPr>
            <w:tcW w:w="2160" w:type="dxa"/>
          </w:tcPr>
          <w:p w14:paraId="4AD6CE80" w14:textId="77777777" w:rsidR="005961E9" w:rsidRDefault="001F5651">
            <w:r>
              <w:t>Athletics</w:t>
            </w:r>
          </w:p>
        </w:tc>
      </w:tr>
      <w:tr w:rsidR="005961E9" w14:paraId="2503DE0D" w14:textId="77777777">
        <w:tc>
          <w:tcPr>
            <w:tcW w:w="2160" w:type="dxa"/>
          </w:tcPr>
          <w:p w14:paraId="41D87F35" w14:textId="77777777" w:rsidR="005961E9" w:rsidRDefault="001F5651">
            <w:r>
              <w:t>Chris Williams</w:t>
            </w:r>
          </w:p>
        </w:tc>
        <w:tc>
          <w:tcPr>
            <w:tcW w:w="2160" w:type="dxa"/>
          </w:tcPr>
          <w:p w14:paraId="2994F86F" w14:textId="77777777" w:rsidR="005961E9" w:rsidRDefault="001F5651">
            <w:r>
              <w:t>294R0004</w:t>
            </w:r>
          </w:p>
        </w:tc>
        <w:tc>
          <w:tcPr>
            <w:tcW w:w="2160" w:type="dxa"/>
          </w:tcPr>
          <w:p w14:paraId="530B8E8B" w14:textId="77777777" w:rsidR="005961E9" w:rsidRDefault="001F5651">
            <w:r>
              <w:t>Athletic Trainer</w:t>
            </w:r>
          </w:p>
        </w:tc>
        <w:tc>
          <w:tcPr>
            <w:tcW w:w="2160" w:type="dxa"/>
          </w:tcPr>
          <w:p w14:paraId="7D684AA0" w14:textId="77777777" w:rsidR="005961E9" w:rsidRDefault="001F5651">
            <w:r>
              <w:t>Athletics</w:t>
            </w:r>
          </w:p>
        </w:tc>
      </w:tr>
    </w:tbl>
    <w:p w14:paraId="206A715D" w14:textId="77777777" w:rsidR="005961E9" w:rsidRPr="000D5682" w:rsidRDefault="001F5651" w:rsidP="000D5682">
      <w:pPr>
        <w:pStyle w:val="Heading3"/>
        <w:ind w:firstLine="720"/>
        <w:rPr>
          <w:color w:val="244061" w:themeColor="accent1" w:themeShade="80"/>
        </w:rPr>
      </w:pPr>
      <w:r w:rsidRPr="000D5682">
        <w:rPr>
          <w:color w:val="244061" w:themeColor="accent1" w:themeShade="80"/>
        </w:rPr>
        <w:lastRenderedPageBreak/>
        <w:t>Robert Wright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5961E9" w14:paraId="738595D0" w14:textId="77777777">
        <w:trPr>
          <w:tblHeader/>
        </w:trPr>
        <w:tc>
          <w:tcPr>
            <w:tcW w:w="2160" w:type="dxa"/>
          </w:tcPr>
          <w:p w14:paraId="2E8BD20E" w14:textId="77777777" w:rsidR="005961E9" w:rsidRDefault="001F5651">
            <w:r>
              <w:t>Employee Name</w:t>
            </w:r>
          </w:p>
        </w:tc>
        <w:tc>
          <w:tcPr>
            <w:tcW w:w="2160" w:type="dxa"/>
          </w:tcPr>
          <w:p w14:paraId="450631B0" w14:textId="77777777" w:rsidR="005961E9" w:rsidRDefault="001F5651">
            <w:r>
              <w:t>Position</w:t>
            </w:r>
          </w:p>
        </w:tc>
        <w:tc>
          <w:tcPr>
            <w:tcW w:w="2160" w:type="dxa"/>
          </w:tcPr>
          <w:p w14:paraId="19ACF52C" w14:textId="77777777" w:rsidR="005961E9" w:rsidRDefault="001F5651">
            <w:r>
              <w:t>Working Title</w:t>
            </w:r>
          </w:p>
        </w:tc>
        <w:tc>
          <w:tcPr>
            <w:tcW w:w="2160" w:type="dxa"/>
          </w:tcPr>
          <w:p w14:paraId="1B46505C" w14:textId="77777777" w:rsidR="005961E9" w:rsidRDefault="001F5651">
            <w:r>
              <w:t>Department</w:t>
            </w:r>
          </w:p>
        </w:tc>
      </w:tr>
      <w:tr w:rsidR="005961E9" w14:paraId="38A1CF02" w14:textId="77777777">
        <w:tc>
          <w:tcPr>
            <w:tcW w:w="2160" w:type="dxa"/>
          </w:tcPr>
          <w:p w14:paraId="66D135D6" w14:textId="77777777" w:rsidR="005961E9" w:rsidRDefault="001F5651">
            <w:r>
              <w:t>Kimberly Austin</w:t>
            </w:r>
          </w:p>
        </w:tc>
        <w:tc>
          <w:tcPr>
            <w:tcW w:w="2160" w:type="dxa"/>
          </w:tcPr>
          <w:p w14:paraId="030B3487" w14:textId="77777777" w:rsidR="005961E9" w:rsidRDefault="001F5651">
            <w:r>
              <w:t>294F0048</w:t>
            </w:r>
          </w:p>
        </w:tc>
        <w:tc>
          <w:tcPr>
            <w:tcW w:w="2160" w:type="dxa"/>
          </w:tcPr>
          <w:p w14:paraId="5FEAD417" w14:textId="77777777" w:rsidR="005961E9" w:rsidRDefault="001F5651">
            <w:r>
              <w:t>Professor of Early Childhood Education</w:t>
            </w:r>
          </w:p>
        </w:tc>
        <w:tc>
          <w:tcPr>
            <w:tcW w:w="2160" w:type="dxa"/>
          </w:tcPr>
          <w:p w14:paraId="4ED76746" w14:textId="77777777" w:rsidR="005961E9" w:rsidRDefault="001F5651">
            <w:r>
              <w:t>Arts and Sciences</w:t>
            </w:r>
          </w:p>
        </w:tc>
      </w:tr>
      <w:tr w:rsidR="005961E9" w14:paraId="3995E8FB" w14:textId="77777777">
        <w:tc>
          <w:tcPr>
            <w:tcW w:w="2160" w:type="dxa"/>
          </w:tcPr>
          <w:p w14:paraId="328F4CC1" w14:textId="77777777" w:rsidR="005961E9" w:rsidRDefault="001F5651">
            <w:r>
              <w:t>Ryan Dorkoski</w:t>
            </w:r>
          </w:p>
        </w:tc>
        <w:tc>
          <w:tcPr>
            <w:tcW w:w="2160" w:type="dxa"/>
          </w:tcPr>
          <w:p w14:paraId="3E805776" w14:textId="77777777" w:rsidR="005961E9" w:rsidRDefault="001F5651">
            <w:r>
              <w:t>294F0057</w:t>
            </w:r>
          </w:p>
        </w:tc>
        <w:tc>
          <w:tcPr>
            <w:tcW w:w="2160" w:type="dxa"/>
          </w:tcPr>
          <w:p w14:paraId="5CA8316B" w14:textId="77777777" w:rsidR="005961E9" w:rsidRDefault="001F5651">
            <w:r>
              <w:t>Associate Professor of Biology</w:t>
            </w:r>
          </w:p>
        </w:tc>
        <w:tc>
          <w:tcPr>
            <w:tcW w:w="2160" w:type="dxa"/>
          </w:tcPr>
          <w:p w14:paraId="3B7CB0C2" w14:textId="77777777" w:rsidR="005961E9" w:rsidRDefault="001F5651">
            <w:r>
              <w:t>Arts and Sciences</w:t>
            </w:r>
          </w:p>
        </w:tc>
      </w:tr>
      <w:tr w:rsidR="005961E9" w14:paraId="5677730D" w14:textId="77777777">
        <w:tc>
          <w:tcPr>
            <w:tcW w:w="2160" w:type="dxa"/>
          </w:tcPr>
          <w:p w14:paraId="4717AB3E" w14:textId="77777777" w:rsidR="005961E9" w:rsidRDefault="001F5651">
            <w:r>
              <w:t>Julia Dotson</w:t>
            </w:r>
          </w:p>
        </w:tc>
        <w:tc>
          <w:tcPr>
            <w:tcW w:w="2160" w:type="dxa"/>
          </w:tcPr>
          <w:p w14:paraId="72113CFE" w14:textId="77777777" w:rsidR="005961E9" w:rsidRDefault="001F5651">
            <w:r>
              <w:t>294F0018</w:t>
            </w:r>
          </w:p>
        </w:tc>
        <w:tc>
          <w:tcPr>
            <w:tcW w:w="2160" w:type="dxa"/>
          </w:tcPr>
          <w:p w14:paraId="1A5DC374" w14:textId="77777777" w:rsidR="005961E9" w:rsidRDefault="001F5651">
            <w:r>
              <w:t>Assistant Professor of Mathematics</w:t>
            </w:r>
          </w:p>
        </w:tc>
        <w:tc>
          <w:tcPr>
            <w:tcW w:w="2160" w:type="dxa"/>
          </w:tcPr>
          <w:p w14:paraId="1A1FF144" w14:textId="77777777" w:rsidR="005961E9" w:rsidRDefault="001F5651">
            <w:r>
              <w:t>Arts and Sciences</w:t>
            </w:r>
          </w:p>
        </w:tc>
      </w:tr>
      <w:tr w:rsidR="005961E9" w14:paraId="4E4E0D40" w14:textId="77777777">
        <w:tc>
          <w:tcPr>
            <w:tcW w:w="2160" w:type="dxa"/>
          </w:tcPr>
          <w:p w14:paraId="3F85A026" w14:textId="77777777" w:rsidR="005961E9" w:rsidRDefault="001F5651">
            <w:r>
              <w:t>Morgan Gilbert</w:t>
            </w:r>
          </w:p>
        </w:tc>
        <w:tc>
          <w:tcPr>
            <w:tcW w:w="2160" w:type="dxa"/>
          </w:tcPr>
          <w:p w14:paraId="045DB743" w14:textId="77777777" w:rsidR="005961E9" w:rsidRDefault="001F5651">
            <w:r>
              <w:t>294F0008</w:t>
            </w:r>
          </w:p>
        </w:tc>
        <w:tc>
          <w:tcPr>
            <w:tcW w:w="2160" w:type="dxa"/>
          </w:tcPr>
          <w:p w14:paraId="1A4C3692" w14:textId="77777777" w:rsidR="005961E9" w:rsidRDefault="001F5651">
            <w:r>
              <w:t>Associate Professor of Art</w:t>
            </w:r>
          </w:p>
        </w:tc>
        <w:tc>
          <w:tcPr>
            <w:tcW w:w="2160" w:type="dxa"/>
          </w:tcPr>
          <w:p w14:paraId="78D63F79" w14:textId="77777777" w:rsidR="005961E9" w:rsidRDefault="001F5651">
            <w:r>
              <w:t>Arts and Sciences</w:t>
            </w:r>
          </w:p>
        </w:tc>
      </w:tr>
      <w:tr w:rsidR="005961E9" w14:paraId="2403E93A" w14:textId="77777777">
        <w:tc>
          <w:tcPr>
            <w:tcW w:w="2160" w:type="dxa"/>
          </w:tcPr>
          <w:p w14:paraId="235F39AD" w14:textId="77777777" w:rsidR="005961E9" w:rsidRDefault="001F5651">
            <w:r>
              <w:t>Matthew Helmandollar</w:t>
            </w:r>
          </w:p>
        </w:tc>
        <w:tc>
          <w:tcPr>
            <w:tcW w:w="2160" w:type="dxa"/>
          </w:tcPr>
          <w:p w14:paraId="17346B21" w14:textId="77777777" w:rsidR="005961E9" w:rsidRDefault="001F5651">
            <w:r>
              <w:t>294F0104</w:t>
            </w:r>
          </w:p>
        </w:tc>
        <w:tc>
          <w:tcPr>
            <w:tcW w:w="2160" w:type="dxa"/>
          </w:tcPr>
          <w:p w14:paraId="50FE9D31" w14:textId="77777777" w:rsidR="005961E9" w:rsidRDefault="001F5651">
            <w:r>
              <w:t>Instructor of Human Services</w:t>
            </w:r>
          </w:p>
        </w:tc>
        <w:tc>
          <w:tcPr>
            <w:tcW w:w="2160" w:type="dxa"/>
          </w:tcPr>
          <w:p w14:paraId="52E13039" w14:textId="77777777" w:rsidR="005961E9" w:rsidRDefault="001F5651">
            <w:r>
              <w:t>Arts and Sciences</w:t>
            </w:r>
          </w:p>
        </w:tc>
      </w:tr>
      <w:tr w:rsidR="005961E9" w14:paraId="1666ACCB" w14:textId="77777777">
        <w:tc>
          <w:tcPr>
            <w:tcW w:w="2160" w:type="dxa"/>
          </w:tcPr>
          <w:p w14:paraId="45172CD6" w14:textId="77777777" w:rsidR="005961E9" w:rsidRDefault="001F5651">
            <w:r>
              <w:t>Tyler Helton</w:t>
            </w:r>
          </w:p>
        </w:tc>
        <w:tc>
          <w:tcPr>
            <w:tcW w:w="2160" w:type="dxa"/>
          </w:tcPr>
          <w:p w14:paraId="251FF49F" w14:textId="77777777" w:rsidR="005961E9" w:rsidRDefault="001F5651">
            <w:r>
              <w:t>294W0007</w:t>
            </w:r>
          </w:p>
        </w:tc>
        <w:tc>
          <w:tcPr>
            <w:tcW w:w="2160" w:type="dxa"/>
          </w:tcPr>
          <w:p w14:paraId="55F83A4C" w14:textId="77777777" w:rsidR="005961E9" w:rsidRDefault="001F5651">
            <w:r>
              <w:t>Physics Tutor</w:t>
            </w:r>
          </w:p>
        </w:tc>
        <w:tc>
          <w:tcPr>
            <w:tcW w:w="2160" w:type="dxa"/>
          </w:tcPr>
          <w:p w14:paraId="2EE15AD7" w14:textId="77777777" w:rsidR="005961E9" w:rsidRDefault="001F5651">
            <w:r>
              <w:t>Arts and Sciences</w:t>
            </w:r>
          </w:p>
        </w:tc>
      </w:tr>
      <w:tr w:rsidR="005961E9" w14:paraId="4F72521A" w14:textId="77777777">
        <w:tc>
          <w:tcPr>
            <w:tcW w:w="2160" w:type="dxa"/>
          </w:tcPr>
          <w:p w14:paraId="7BFFB48B" w14:textId="77777777" w:rsidR="005961E9" w:rsidRDefault="001F5651">
            <w:r>
              <w:t>Hannah Hensley</w:t>
            </w:r>
          </w:p>
        </w:tc>
        <w:tc>
          <w:tcPr>
            <w:tcW w:w="2160" w:type="dxa"/>
          </w:tcPr>
          <w:p w14:paraId="1BBE3FAB" w14:textId="77777777" w:rsidR="005961E9" w:rsidRDefault="001F5651">
            <w:r>
              <w:t>294F0033</w:t>
            </w:r>
          </w:p>
        </w:tc>
        <w:tc>
          <w:tcPr>
            <w:tcW w:w="2160" w:type="dxa"/>
          </w:tcPr>
          <w:p w14:paraId="6C9D50AB" w14:textId="77777777" w:rsidR="005961E9" w:rsidRDefault="001F5651">
            <w:r>
              <w:t>Associate Professor of History</w:t>
            </w:r>
          </w:p>
        </w:tc>
        <w:tc>
          <w:tcPr>
            <w:tcW w:w="2160" w:type="dxa"/>
          </w:tcPr>
          <w:p w14:paraId="6A2CB03F" w14:textId="77777777" w:rsidR="005961E9" w:rsidRDefault="001F5651">
            <w:r>
              <w:t>Arts and Sciences</w:t>
            </w:r>
          </w:p>
        </w:tc>
      </w:tr>
      <w:tr w:rsidR="005961E9" w14:paraId="1C90DFE7" w14:textId="77777777">
        <w:tc>
          <w:tcPr>
            <w:tcW w:w="2160" w:type="dxa"/>
          </w:tcPr>
          <w:p w14:paraId="6FC49AE4" w14:textId="77777777" w:rsidR="005961E9" w:rsidRDefault="001F5651">
            <w:r>
              <w:t>Gregory Horn</w:t>
            </w:r>
          </w:p>
        </w:tc>
        <w:tc>
          <w:tcPr>
            <w:tcW w:w="2160" w:type="dxa"/>
          </w:tcPr>
          <w:p w14:paraId="647708CC" w14:textId="77777777" w:rsidR="005961E9" w:rsidRDefault="001F5651">
            <w:r>
              <w:t>294F0016</w:t>
            </w:r>
          </w:p>
        </w:tc>
        <w:tc>
          <w:tcPr>
            <w:tcW w:w="2160" w:type="dxa"/>
          </w:tcPr>
          <w:p w14:paraId="45997092" w14:textId="77777777" w:rsidR="005961E9" w:rsidRDefault="001F5651">
            <w:r>
              <w:t>Assistant Professor of English</w:t>
            </w:r>
          </w:p>
        </w:tc>
        <w:tc>
          <w:tcPr>
            <w:tcW w:w="2160" w:type="dxa"/>
          </w:tcPr>
          <w:p w14:paraId="2A80718C" w14:textId="77777777" w:rsidR="005961E9" w:rsidRDefault="001F5651">
            <w:r>
              <w:t>Arts and Sciences</w:t>
            </w:r>
          </w:p>
        </w:tc>
      </w:tr>
      <w:tr w:rsidR="005961E9" w14:paraId="34967FDB" w14:textId="77777777">
        <w:tc>
          <w:tcPr>
            <w:tcW w:w="2160" w:type="dxa"/>
          </w:tcPr>
          <w:p w14:paraId="7CEA64CD" w14:textId="77777777" w:rsidR="005961E9" w:rsidRDefault="001F5651">
            <w:r>
              <w:t>Gary Johnson</w:t>
            </w:r>
          </w:p>
        </w:tc>
        <w:tc>
          <w:tcPr>
            <w:tcW w:w="2160" w:type="dxa"/>
          </w:tcPr>
          <w:p w14:paraId="4729FC0A" w14:textId="77777777" w:rsidR="005961E9" w:rsidRDefault="001F5651">
            <w:r>
              <w:t>294F0013</w:t>
            </w:r>
          </w:p>
        </w:tc>
        <w:tc>
          <w:tcPr>
            <w:tcW w:w="2160" w:type="dxa"/>
          </w:tcPr>
          <w:p w14:paraId="30B6F74E" w14:textId="77777777" w:rsidR="005961E9" w:rsidRDefault="001F5651">
            <w:r>
              <w:t>Instructor of Mathematics</w:t>
            </w:r>
          </w:p>
        </w:tc>
        <w:tc>
          <w:tcPr>
            <w:tcW w:w="2160" w:type="dxa"/>
          </w:tcPr>
          <w:p w14:paraId="763A45D9" w14:textId="77777777" w:rsidR="005961E9" w:rsidRDefault="001F5651">
            <w:r>
              <w:t>Arts and Sciences</w:t>
            </w:r>
          </w:p>
        </w:tc>
      </w:tr>
      <w:tr w:rsidR="005961E9" w14:paraId="3674F266" w14:textId="77777777">
        <w:tc>
          <w:tcPr>
            <w:tcW w:w="2160" w:type="dxa"/>
          </w:tcPr>
          <w:p w14:paraId="0CB3CF4D" w14:textId="77777777" w:rsidR="005961E9" w:rsidRDefault="001F5651">
            <w:r>
              <w:t>Teresa Lockhart</w:t>
            </w:r>
          </w:p>
        </w:tc>
        <w:tc>
          <w:tcPr>
            <w:tcW w:w="2160" w:type="dxa"/>
          </w:tcPr>
          <w:p w14:paraId="69246F2C" w14:textId="77777777" w:rsidR="005961E9" w:rsidRDefault="001F5651">
            <w:r>
              <w:t>294F0030</w:t>
            </w:r>
          </w:p>
        </w:tc>
        <w:tc>
          <w:tcPr>
            <w:tcW w:w="2160" w:type="dxa"/>
          </w:tcPr>
          <w:p w14:paraId="35C9DFA6" w14:textId="77777777" w:rsidR="005961E9" w:rsidRDefault="001F5651">
            <w:r>
              <w:t>Assistant Professor of Chemistry</w:t>
            </w:r>
          </w:p>
        </w:tc>
        <w:tc>
          <w:tcPr>
            <w:tcW w:w="2160" w:type="dxa"/>
          </w:tcPr>
          <w:p w14:paraId="1C95B607" w14:textId="77777777" w:rsidR="005961E9" w:rsidRDefault="001F5651">
            <w:r>
              <w:t>Arts and Sciences</w:t>
            </w:r>
          </w:p>
        </w:tc>
      </w:tr>
      <w:tr w:rsidR="005961E9" w14:paraId="33A64243" w14:textId="77777777">
        <w:tc>
          <w:tcPr>
            <w:tcW w:w="2160" w:type="dxa"/>
          </w:tcPr>
          <w:p w14:paraId="3F841450" w14:textId="77777777" w:rsidR="005961E9" w:rsidRDefault="001F5651">
            <w:r>
              <w:t>Nyoka Muawad</w:t>
            </w:r>
          </w:p>
        </w:tc>
        <w:tc>
          <w:tcPr>
            <w:tcW w:w="2160" w:type="dxa"/>
          </w:tcPr>
          <w:p w14:paraId="490C120F" w14:textId="77777777" w:rsidR="005961E9" w:rsidRDefault="001F5651">
            <w:r>
              <w:t>294F0003</w:t>
            </w:r>
          </w:p>
        </w:tc>
        <w:tc>
          <w:tcPr>
            <w:tcW w:w="2160" w:type="dxa"/>
          </w:tcPr>
          <w:p w14:paraId="6F1DB0D9" w14:textId="77777777" w:rsidR="005961E9" w:rsidRDefault="001F5651">
            <w:r>
              <w:t>Assistant Professor of Speech</w:t>
            </w:r>
          </w:p>
        </w:tc>
        <w:tc>
          <w:tcPr>
            <w:tcW w:w="2160" w:type="dxa"/>
          </w:tcPr>
          <w:p w14:paraId="61166825" w14:textId="77777777" w:rsidR="005961E9" w:rsidRDefault="001F5651">
            <w:r>
              <w:t>Arts and Sciences</w:t>
            </w:r>
          </w:p>
        </w:tc>
      </w:tr>
      <w:tr w:rsidR="005961E9" w14:paraId="763DEE89" w14:textId="77777777">
        <w:tc>
          <w:tcPr>
            <w:tcW w:w="2160" w:type="dxa"/>
          </w:tcPr>
          <w:p w14:paraId="0C48D09F" w14:textId="77777777" w:rsidR="005961E9" w:rsidRDefault="001F5651">
            <w:r>
              <w:t>Eric Richardson</w:t>
            </w:r>
          </w:p>
        </w:tc>
        <w:tc>
          <w:tcPr>
            <w:tcW w:w="2160" w:type="dxa"/>
          </w:tcPr>
          <w:p w14:paraId="607813CA" w14:textId="77777777" w:rsidR="005961E9" w:rsidRDefault="001F5651">
            <w:r>
              <w:t>294F0061</w:t>
            </w:r>
          </w:p>
        </w:tc>
        <w:tc>
          <w:tcPr>
            <w:tcW w:w="2160" w:type="dxa"/>
          </w:tcPr>
          <w:p w14:paraId="799C16C7" w14:textId="77777777" w:rsidR="005961E9" w:rsidRDefault="001F5651">
            <w:r>
              <w:t>Assistant Professor of Psychology</w:t>
            </w:r>
          </w:p>
        </w:tc>
        <w:tc>
          <w:tcPr>
            <w:tcW w:w="2160" w:type="dxa"/>
          </w:tcPr>
          <w:p w14:paraId="7422CDCC" w14:textId="77777777" w:rsidR="005961E9" w:rsidRDefault="001F5651">
            <w:r>
              <w:t>Arts and Sciences</w:t>
            </w:r>
          </w:p>
        </w:tc>
      </w:tr>
      <w:tr w:rsidR="005961E9" w14:paraId="5603F991" w14:textId="77777777">
        <w:tc>
          <w:tcPr>
            <w:tcW w:w="2160" w:type="dxa"/>
          </w:tcPr>
          <w:p w14:paraId="40F4FF78" w14:textId="77777777" w:rsidR="005961E9" w:rsidRDefault="001F5651">
            <w:r>
              <w:t>Ginger Rife</w:t>
            </w:r>
          </w:p>
        </w:tc>
        <w:tc>
          <w:tcPr>
            <w:tcW w:w="2160" w:type="dxa"/>
          </w:tcPr>
          <w:p w14:paraId="11F9889F" w14:textId="77777777" w:rsidR="005961E9" w:rsidRDefault="001F5651">
            <w:r>
              <w:t>29400088</w:t>
            </w:r>
          </w:p>
        </w:tc>
        <w:tc>
          <w:tcPr>
            <w:tcW w:w="2160" w:type="dxa"/>
          </w:tcPr>
          <w:p w14:paraId="2CFAF010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31D86769" w14:textId="77777777" w:rsidR="005961E9" w:rsidRDefault="001F5651">
            <w:r>
              <w:t>Arts and Sciences</w:t>
            </w:r>
          </w:p>
        </w:tc>
      </w:tr>
      <w:tr w:rsidR="005961E9" w14:paraId="7412E27E" w14:textId="77777777">
        <w:tc>
          <w:tcPr>
            <w:tcW w:w="2160" w:type="dxa"/>
          </w:tcPr>
          <w:p w14:paraId="718A0205" w14:textId="77777777" w:rsidR="005961E9" w:rsidRDefault="001F5651">
            <w:r>
              <w:t>Tabitha Smith</w:t>
            </w:r>
          </w:p>
        </w:tc>
        <w:tc>
          <w:tcPr>
            <w:tcW w:w="2160" w:type="dxa"/>
          </w:tcPr>
          <w:p w14:paraId="567C6B8E" w14:textId="77777777" w:rsidR="005961E9" w:rsidRDefault="001F5651">
            <w:r>
              <w:t>294F0106</w:t>
            </w:r>
          </w:p>
        </w:tc>
        <w:tc>
          <w:tcPr>
            <w:tcW w:w="2160" w:type="dxa"/>
          </w:tcPr>
          <w:p w14:paraId="7E371C98" w14:textId="77777777" w:rsidR="005961E9" w:rsidRDefault="001F5651">
            <w:r>
              <w:t>Instructor of Mathematics</w:t>
            </w:r>
          </w:p>
        </w:tc>
        <w:tc>
          <w:tcPr>
            <w:tcW w:w="2160" w:type="dxa"/>
          </w:tcPr>
          <w:p w14:paraId="2350F6A5" w14:textId="77777777" w:rsidR="005961E9" w:rsidRDefault="001F5651">
            <w:r>
              <w:t>Arts and Sciences</w:t>
            </w:r>
          </w:p>
        </w:tc>
      </w:tr>
      <w:tr w:rsidR="005961E9" w14:paraId="2F7FFABB" w14:textId="77777777">
        <w:tc>
          <w:tcPr>
            <w:tcW w:w="2160" w:type="dxa"/>
          </w:tcPr>
          <w:p w14:paraId="1387F1B7" w14:textId="77777777" w:rsidR="005961E9" w:rsidRDefault="001F5651">
            <w:r>
              <w:t>William Sparks</w:t>
            </w:r>
          </w:p>
        </w:tc>
        <w:tc>
          <w:tcPr>
            <w:tcW w:w="2160" w:type="dxa"/>
          </w:tcPr>
          <w:p w14:paraId="6150A95C" w14:textId="77777777" w:rsidR="005961E9" w:rsidRDefault="001F5651">
            <w:r>
              <w:t>294W0283</w:t>
            </w:r>
          </w:p>
        </w:tc>
        <w:tc>
          <w:tcPr>
            <w:tcW w:w="2160" w:type="dxa"/>
          </w:tcPr>
          <w:p w14:paraId="6E7E0AE2" w14:textId="77777777" w:rsidR="005961E9" w:rsidRDefault="001F5651">
            <w:r>
              <w:t>Administrative Assistant</w:t>
            </w:r>
          </w:p>
        </w:tc>
        <w:tc>
          <w:tcPr>
            <w:tcW w:w="2160" w:type="dxa"/>
          </w:tcPr>
          <w:p w14:paraId="74745F7B" w14:textId="77777777" w:rsidR="005961E9" w:rsidRDefault="001F5651">
            <w:r>
              <w:t>Arts and Sciences</w:t>
            </w:r>
          </w:p>
        </w:tc>
      </w:tr>
      <w:tr w:rsidR="005961E9" w14:paraId="3D7F467D" w14:textId="77777777">
        <w:tc>
          <w:tcPr>
            <w:tcW w:w="2160" w:type="dxa"/>
          </w:tcPr>
          <w:p w14:paraId="5BC293F3" w14:textId="77777777" w:rsidR="005961E9" w:rsidRDefault="001F5651">
            <w:r>
              <w:lastRenderedPageBreak/>
              <w:t>Kevin Stilwell</w:t>
            </w:r>
          </w:p>
        </w:tc>
        <w:tc>
          <w:tcPr>
            <w:tcW w:w="2160" w:type="dxa"/>
          </w:tcPr>
          <w:p w14:paraId="52B2BE13" w14:textId="77777777" w:rsidR="005961E9" w:rsidRDefault="001F5651">
            <w:r>
              <w:t>294F0035</w:t>
            </w:r>
          </w:p>
        </w:tc>
        <w:tc>
          <w:tcPr>
            <w:tcW w:w="2160" w:type="dxa"/>
          </w:tcPr>
          <w:p w14:paraId="2E32AEDA" w14:textId="77777777" w:rsidR="005961E9" w:rsidRDefault="001F5651">
            <w:r>
              <w:t>Associate Professor of Biology</w:t>
            </w:r>
          </w:p>
        </w:tc>
        <w:tc>
          <w:tcPr>
            <w:tcW w:w="2160" w:type="dxa"/>
          </w:tcPr>
          <w:p w14:paraId="696AB3C4" w14:textId="77777777" w:rsidR="005961E9" w:rsidRDefault="001F5651">
            <w:r>
              <w:t>Arts and Sciences</w:t>
            </w:r>
          </w:p>
        </w:tc>
      </w:tr>
      <w:tr w:rsidR="005961E9" w14:paraId="6406CD24" w14:textId="77777777">
        <w:tc>
          <w:tcPr>
            <w:tcW w:w="2160" w:type="dxa"/>
          </w:tcPr>
          <w:p w14:paraId="56BFEC8B" w14:textId="77777777" w:rsidR="005961E9" w:rsidRDefault="001F5651">
            <w:r>
              <w:t>Jerry Stinson</w:t>
            </w:r>
          </w:p>
        </w:tc>
        <w:tc>
          <w:tcPr>
            <w:tcW w:w="2160" w:type="dxa"/>
          </w:tcPr>
          <w:p w14:paraId="1BE2871C" w14:textId="77777777" w:rsidR="005961E9" w:rsidRDefault="001F5651">
            <w:r>
              <w:t>294F0067</w:t>
            </w:r>
          </w:p>
        </w:tc>
        <w:tc>
          <w:tcPr>
            <w:tcW w:w="2160" w:type="dxa"/>
          </w:tcPr>
          <w:p w14:paraId="5C660540" w14:textId="77777777" w:rsidR="005961E9" w:rsidRDefault="001F5651">
            <w:r>
              <w:t>Associate Professor of Administration of Justice</w:t>
            </w:r>
          </w:p>
        </w:tc>
        <w:tc>
          <w:tcPr>
            <w:tcW w:w="2160" w:type="dxa"/>
          </w:tcPr>
          <w:p w14:paraId="50E45E69" w14:textId="77777777" w:rsidR="005961E9" w:rsidRDefault="001F5651">
            <w:r>
              <w:t>Arts and Sciences</w:t>
            </w:r>
          </w:p>
        </w:tc>
      </w:tr>
      <w:tr w:rsidR="005961E9" w14:paraId="4AF3BAA8" w14:textId="77777777">
        <w:tc>
          <w:tcPr>
            <w:tcW w:w="2160" w:type="dxa"/>
          </w:tcPr>
          <w:p w14:paraId="73F8C69A" w14:textId="77777777" w:rsidR="005961E9" w:rsidRDefault="001F5651">
            <w:r>
              <w:t>Bill Taylor</w:t>
            </w:r>
          </w:p>
        </w:tc>
        <w:tc>
          <w:tcPr>
            <w:tcW w:w="2160" w:type="dxa"/>
          </w:tcPr>
          <w:p w14:paraId="29E7EAB2" w14:textId="77777777" w:rsidR="005961E9" w:rsidRDefault="001F5651">
            <w:r>
              <w:t>294F0014</w:t>
            </w:r>
          </w:p>
        </w:tc>
        <w:tc>
          <w:tcPr>
            <w:tcW w:w="2160" w:type="dxa"/>
          </w:tcPr>
          <w:p w14:paraId="4123861B" w14:textId="77777777" w:rsidR="005961E9" w:rsidRDefault="001F5651">
            <w:r>
              <w:t>Instructor of Biology</w:t>
            </w:r>
          </w:p>
        </w:tc>
        <w:tc>
          <w:tcPr>
            <w:tcW w:w="2160" w:type="dxa"/>
          </w:tcPr>
          <w:p w14:paraId="0ADC92AD" w14:textId="77777777" w:rsidR="005961E9" w:rsidRDefault="001F5651">
            <w:r>
              <w:t>Arts and Sciences</w:t>
            </w:r>
          </w:p>
        </w:tc>
      </w:tr>
      <w:tr w:rsidR="005961E9" w14:paraId="33F709BF" w14:textId="77777777">
        <w:tc>
          <w:tcPr>
            <w:tcW w:w="2160" w:type="dxa"/>
          </w:tcPr>
          <w:p w14:paraId="034CA7A3" w14:textId="77777777" w:rsidR="005961E9" w:rsidRDefault="001F5651">
            <w:r>
              <w:t>Joseph Trivette</w:t>
            </w:r>
          </w:p>
        </w:tc>
        <w:tc>
          <w:tcPr>
            <w:tcW w:w="2160" w:type="dxa"/>
          </w:tcPr>
          <w:p w14:paraId="2EC7BB35" w14:textId="77777777" w:rsidR="005961E9" w:rsidRDefault="001F5651">
            <w:r>
              <w:t>294F0123</w:t>
            </w:r>
          </w:p>
        </w:tc>
        <w:tc>
          <w:tcPr>
            <w:tcW w:w="2160" w:type="dxa"/>
          </w:tcPr>
          <w:p w14:paraId="3F65B36D" w14:textId="77777777" w:rsidR="005961E9" w:rsidRDefault="001F5651">
            <w:r>
              <w:t>Professor of Music</w:t>
            </w:r>
          </w:p>
        </w:tc>
        <w:tc>
          <w:tcPr>
            <w:tcW w:w="2160" w:type="dxa"/>
          </w:tcPr>
          <w:p w14:paraId="3BA13EE7" w14:textId="77777777" w:rsidR="005961E9" w:rsidRDefault="001F5651">
            <w:r>
              <w:t>Arts and Sciences</w:t>
            </w:r>
          </w:p>
        </w:tc>
      </w:tr>
      <w:tr w:rsidR="005961E9" w14:paraId="57252AA3" w14:textId="77777777">
        <w:tc>
          <w:tcPr>
            <w:tcW w:w="2160" w:type="dxa"/>
          </w:tcPr>
          <w:p w14:paraId="273DB875" w14:textId="77777777" w:rsidR="005961E9" w:rsidRDefault="001F5651">
            <w:r>
              <w:t>Aranda Vance</w:t>
            </w:r>
          </w:p>
        </w:tc>
        <w:tc>
          <w:tcPr>
            <w:tcW w:w="2160" w:type="dxa"/>
          </w:tcPr>
          <w:p w14:paraId="05DA32B4" w14:textId="77777777" w:rsidR="005961E9" w:rsidRDefault="001F5651">
            <w:r>
              <w:t>294F0045</w:t>
            </w:r>
          </w:p>
        </w:tc>
        <w:tc>
          <w:tcPr>
            <w:tcW w:w="2160" w:type="dxa"/>
          </w:tcPr>
          <w:p w14:paraId="1ED7E0D6" w14:textId="77777777" w:rsidR="005961E9" w:rsidRDefault="001F5651">
            <w:r>
              <w:t>Assistant Professor of English</w:t>
            </w:r>
          </w:p>
        </w:tc>
        <w:tc>
          <w:tcPr>
            <w:tcW w:w="2160" w:type="dxa"/>
          </w:tcPr>
          <w:p w14:paraId="5AD9231E" w14:textId="77777777" w:rsidR="005961E9" w:rsidRDefault="001F5651">
            <w:r>
              <w:t>Arts and Sciences</w:t>
            </w:r>
          </w:p>
        </w:tc>
      </w:tr>
      <w:tr w:rsidR="005961E9" w14:paraId="79182689" w14:textId="77777777">
        <w:tc>
          <w:tcPr>
            <w:tcW w:w="2160" w:type="dxa"/>
          </w:tcPr>
          <w:p w14:paraId="47E188E7" w14:textId="77777777" w:rsidR="005961E9" w:rsidRDefault="001F5651">
            <w:r>
              <w:t>Samuel Wood</w:t>
            </w:r>
          </w:p>
        </w:tc>
        <w:tc>
          <w:tcPr>
            <w:tcW w:w="2160" w:type="dxa"/>
          </w:tcPr>
          <w:p w14:paraId="324DF005" w14:textId="77777777" w:rsidR="005961E9" w:rsidRDefault="001F5651">
            <w:r>
              <w:t>294F0120</w:t>
            </w:r>
          </w:p>
        </w:tc>
        <w:tc>
          <w:tcPr>
            <w:tcW w:w="2160" w:type="dxa"/>
          </w:tcPr>
          <w:p w14:paraId="72FDAB15" w14:textId="77777777" w:rsidR="005961E9" w:rsidRDefault="001F5651">
            <w:r>
              <w:t>Assistant Professor of English</w:t>
            </w:r>
          </w:p>
        </w:tc>
        <w:tc>
          <w:tcPr>
            <w:tcW w:w="2160" w:type="dxa"/>
          </w:tcPr>
          <w:p w14:paraId="08993879" w14:textId="77777777" w:rsidR="005961E9" w:rsidRDefault="001F5651">
            <w:r>
              <w:t>Arts and Sciences</w:t>
            </w:r>
          </w:p>
        </w:tc>
      </w:tr>
    </w:tbl>
    <w:p w14:paraId="108EDC5A" w14:textId="77777777" w:rsidR="001F5651" w:rsidRDefault="001F5651"/>
    <w:sectPr w:rsidR="001F565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5936125">
    <w:abstractNumId w:val="8"/>
  </w:num>
  <w:num w:numId="2" w16cid:durableId="789057725">
    <w:abstractNumId w:val="6"/>
  </w:num>
  <w:num w:numId="3" w16cid:durableId="1874071403">
    <w:abstractNumId w:val="5"/>
  </w:num>
  <w:num w:numId="4" w16cid:durableId="254754707">
    <w:abstractNumId w:val="4"/>
  </w:num>
  <w:num w:numId="5" w16cid:durableId="544952543">
    <w:abstractNumId w:val="7"/>
  </w:num>
  <w:num w:numId="6" w16cid:durableId="1293243750">
    <w:abstractNumId w:val="3"/>
  </w:num>
  <w:num w:numId="7" w16cid:durableId="2117020813">
    <w:abstractNumId w:val="2"/>
  </w:num>
  <w:num w:numId="8" w16cid:durableId="1150711763">
    <w:abstractNumId w:val="1"/>
  </w:num>
  <w:num w:numId="9" w16cid:durableId="170814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BF3"/>
    <w:rsid w:val="000D5682"/>
    <w:rsid w:val="0015074B"/>
    <w:rsid w:val="001F5651"/>
    <w:rsid w:val="0029639D"/>
    <w:rsid w:val="002B4812"/>
    <w:rsid w:val="00326F90"/>
    <w:rsid w:val="005961E9"/>
    <w:rsid w:val="005C7DAD"/>
    <w:rsid w:val="008623E2"/>
    <w:rsid w:val="00AA1D8D"/>
    <w:rsid w:val="00B45F16"/>
    <w:rsid w:val="00B47730"/>
    <w:rsid w:val="00CB0664"/>
    <w:rsid w:val="00DE2AAB"/>
    <w:rsid w:val="00E107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7A9B097-9D88-428D-A4E9-E861894C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F496A3-6F6A-4056-8F10-DEE10376857E}"/>
</file>

<file path=customXml/itemProps3.xml><?xml version="1.0" encoding="utf-8"?>
<ds:datastoreItem xmlns:ds="http://schemas.openxmlformats.org/officeDocument/2006/customXml" ds:itemID="{E4233482-B74B-4F88-8166-51B3111E91E1}"/>
</file>

<file path=customXml/itemProps4.xml><?xml version="1.0" encoding="utf-8"?>
<ds:datastoreItem xmlns:ds="http://schemas.openxmlformats.org/officeDocument/2006/customXml" ds:itemID="{AEB4EE4C-08BD-4840-BD63-62B2AA27866D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2287</Words>
  <Characters>16131</Characters>
  <Application>Microsoft Office Word</Application>
  <DocSecurity>0</DocSecurity>
  <Lines>1466</Lines>
  <Paragraphs>1227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SWCC Org Chart</dc:title>
  <dc:subject/>
  <dc:creator>python-docx</dc:creator>
  <cp:keywords/>
  <dc:description>generated by python-docx</dc:description>
  <cp:lastModifiedBy>Kim Steiner</cp:lastModifiedBy>
  <cp:revision>5</cp:revision>
  <dcterms:created xsi:type="dcterms:W3CDTF">2013-12-23T23:15:00Z</dcterms:created>
  <dcterms:modified xsi:type="dcterms:W3CDTF">2026-02-27T15:47:00Z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</Properties>
</file>